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0DC" w:rsidRDefault="003560DC" w:rsidP="003560DC">
      <w:pPr>
        <w:pStyle w:val="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 №1</w:t>
      </w:r>
    </w:p>
    <w:p w:rsidR="003560DC" w:rsidRDefault="003560DC" w:rsidP="003560DC">
      <w:pPr>
        <w:pStyle w:val="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заседания Управляющего Совета</w:t>
      </w:r>
    </w:p>
    <w:p w:rsidR="003560DC" w:rsidRDefault="003560DC" w:rsidP="003560DC">
      <w:pPr>
        <w:pStyle w:val="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</w:rPr>
        <w:t>Пристеньская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основная общеобразовательная школа»</w:t>
      </w:r>
    </w:p>
    <w:p w:rsidR="003560DC" w:rsidRDefault="003560DC" w:rsidP="003560DC">
      <w:pPr>
        <w:pStyle w:val="1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от </w:t>
      </w:r>
      <w:r w:rsidR="00BE007E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 xml:space="preserve"> августа 20</w:t>
      </w:r>
      <w:r w:rsidR="005A65BA">
        <w:rPr>
          <w:rFonts w:ascii="Times New Roman" w:hAnsi="Times New Roman" w:cs="Times New Roman"/>
          <w:sz w:val="24"/>
        </w:rPr>
        <w:t>2</w:t>
      </w:r>
      <w:r w:rsidR="00BE007E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года </w:t>
      </w:r>
    </w:p>
    <w:p w:rsidR="003560DC" w:rsidRDefault="003560DC" w:rsidP="003560DC">
      <w:pPr>
        <w:pStyle w:val="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Присутствовали:</w:t>
      </w:r>
    </w:p>
    <w:p w:rsidR="003560DC" w:rsidRDefault="003560DC" w:rsidP="003560DC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Решетняк</w:t>
      </w:r>
      <w:proofErr w:type="spellEnd"/>
      <w:r>
        <w:rPr>
          <w:rFonts w:ascii="Times New Roman" w:hAnsi="Times New Roman" w:cs="Times New Roman"/>
          <w:sz w:val="24"/>
        </w:rPr>
        <w:t xml:space="preserve"> Ирина Ивановна, директор МБОУ «</w:t>
      </w:r>
      <w:proofErr w:type="spellStart"/>
      <w:r>
        <w:rPr>
          <w:rFonts w:ascii="Times New Roman" w:hAnsi="Times New Roman" w:cs="Times New Roman"/>
          <w:sz w:val="24"/>
        </w:rPr>
        <w:t>Пристеньская</w:t>
      </w:r>
      <w:proofErr w:type="spellEnd"/>
      <w:r>
        <w:rPr>
          <w:rFonts w:ascii="Times New Roman" w:hAnsi="Times New Roman" w:cs="Times New Roman"/>
          <w:sz w:val="24"/>
        </w:rPr>
        <w:t xml:space="preserve"> ООШ»</w:t>
      </w:r>
    </w:p>
    <w:p w:rsidR="003560DC" w:rsidRDefault="003560DC" w:rsidP="003560DC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Куликова Татьяна Олеговна, родитель</w:t>
      </w:r>
    </w:p>
    <w:p w:rsidR="003560DC" w:rsidRDefault="003560DC" w:rsidP="003560DC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Шматова</w:t>
      </w:r>
      <w:proofErr w:type="spellEnd"/>
      <w:r>
        <w:rPr>
          <w:rFonts w:ascii="Times New Roman" w:hAnsi="Times New Roman" w:cs="Times New Roman"/>
          <w:sz w:val="24"/>
        </w:rPr>
        <w:t xml:space="preserve"> Татьяна Ивановна, учитель физики и английского языка</w:t>
      </w:r>
    </w:p>
    <w:p w:rsidR="003560DC" w:rsidRDefault="00D16656" w:rsidP="003560DC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Глушкова</w:t>
      </w:r>
      <w:r w:rsidR="003560DC">
        <w:rPr>
          <w:rFonts w:ascii="Times New Roman" w:hAnsi="Times New Roman" w:cs="Times New Roman"/>
          <w:sz w:val="24"/>
        </w:rPr>
        <w:t xml:space="preserve"> Татьяна Владимировна, методист МЦОКО Управления образования</w:t>
      </w:r>
    </w:p>
    <w:p w:rsidR="003560DC" w:rsidRDefault="003560DC" w:rsidP="003560DC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Колесникова Лариса Ивановна, заведующая сельской библиотекой</w:t>
      </w:r>
    </w:p>
    <w:p w:rsidR="003560DC" w:rsidRDefault="003560DC" w:rsidP="003560DC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Куприй</w:t>
      </w:r>
      <w:proofErr w:type="spellEnd"/>
      <w:r>
        <w:rPr>
          <w:rFonts w:ascii="Times New Roman" w:hAnsi="Times New Roman" w:cs="Times New Roman"/>
          <w:sz w:val="24"/>
        </w:rPr>
        <w:t xml:space="preserve"> Ольга Витальевна, </w:t>
      </w:r>
      <w:r w:rsidR="00BE007E">
        <w:rPr>
          <w:rFonts w:ascii="Times New Roman" w:hAnsi="Times New Roman" w:cs="Times New Roman"/>
          <w:sz w:val="24"/>
        </w:rPr>
        <w:t>повар МБОУ «</w:t>
      </w:r>
      <w:proofErr w:type="spellStart"/>
      <w:r w:rsidR="00BE007E">
        <w:rPr>
          <w:rFonts w:ascii="Times New Roman" w:hAnsi="Times New Roman" w:cs="Times New Roman"/>
          <w:sz w:val="24"/>
        </w:rPr>
        <w:t>Пристеньская</w:t>
      </w:r>
      <w:proofErr w:type="spellEnd"/>
      <w:r w:rsidR="00BE007E">
        <w:rPr>
          <w:rFonts w:ascii="Times New Roman" w:hAnsi="Times New Roman" w:cs="Times New Roman"/>
          <w:sz w:val="24"/>
        </w:rPr>
        <w:t xml:space="preserve"> ООШ»</w:t>
      </w:r>
    </w:p>
    <w:p w:rsidR="003560DC" w:rsidRDefault="003560DC" w:rsidP="003560DC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Шевелев Николай Григорьевич, завхоз МБОУ «</w:t>
      </w:r>
      <w:proofErr w:type="spellStart"/>
      <w:r>
        <w:rPr>
          <w:rFonts w:ascii="Times New Roman" w:hAnsi="Times New Roman" w:cs="Times New Roman"/>
          <w:sz w:val="24"/>
        </w:rPr>
        <w:t>Пристеньская</w:t>
      </w:r>
      <w:proofErr w:type="spellEnd"/>
      <w:r>
        <w:rPr>
          <w:rFonts w:ascii="Times New Roman" w:hAnsi="Times New Roman" w:cs="Times New Roman"/>
          <w:sz w:val="24"/>
        </w:rPr>
        <w:t xml:space="preserve"> ООШ»</w:t>
      </w:r>
    </w:p>
    <w:p w:rsidR="003560DC" w:rsidRDefault="003560DC" w:rsidP="003560DC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Шевцова Наталья Ивановна, родитель</w:t>
      </w:r>
    </w:p>
    <w:p w:rsidR="003560DC" w:rsidRDefault="00BE007E" w:rsidP="003560DC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Куприй</w:t>
      </w:r>
      <w:proofErr w:type="spellEnd"/>
      <w:r>
        <w:rPr>
          <w:rFonts w:ascii="Times New Roman" w:hAnsi="Times New Roman" w:cs="Times New Roman"/>
          <w:sz w:val="24"/>
        </w:rPr>
        <w:t xml:space="preserve"> Арина</w:t>
      </w:r>
      <w:r w:rsidR="003560DC">
        <w:rPr>
          <w:rFonts w:ascii="Times New Roman" w:hAnsi="Times New Roman" w:cs="Times New Roman"/>
          <w:sz w:val="24"/>
        </w:rPr>
        <w:t>, учащ</w:t>
      </w:r>
      <w:r w:rsidR="005A65BA">
        <w:rPr>
          <w:rFonts w:ascii="Times New Roman" w:hAnsi="Times New Roman" w:cs="Times New Roman"/>
          <w:sz w:val="24"/>
        </w:rPr>
        <w:t>аяся</w:t>
      </w:r>
      <w:r w:rsidR="003560DC">
        <w:rPr>
          <w:rFonts w:ascii="Times New Roman" w:hAnsi="Times New Roman" w:cs="Times New Roman"/>
          <w:sz w:val="24"/>
        </w:rPr>
        <w:t xml:space="preserve"> 9 класса</w:t>
      </w:r>
    </w:p>
    <w:p w:rsidR="003560DC" w:rsidRDefault="003560DC" w:rsidP="003560DC">
      <w:pPr>
        <w:pStyle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Отсутствовали:</w:t>
      </w:r>
      <w:r>
        <w:rPr>
          <w:rFonts w:ascii="Times New Roman" w:hAnsi="Times New Roman" w:cs="Times New Roman"/>
          <w:sz w:val="24"/>
        </w:rPr>
        <w:t xml:space="preserve"> 1</w:t>
      </w:r>
    </w:p>
    <w:p w:rsidR="003560DC" w:rsidRDefault="003560DC" w:rsidP="003560DC">
      <w:pPr>
        <w:pStyle w:val="1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Место </w:t>
      </w:r>
      <w:r>
        <w:rPr>
          <w:rFonts w:ascii="Times New Roman" w:hAnsi="Times New Roman" w:cs="Times New Roman"/>
          <w:b/>
          <w:color w:val="000000"/>
          <w:sz w:val="24"/>
        </w:rPr>
        <w:t>проведения:</w:t>
      </w:r>
      <w:r>
        <w:rPr>
          <w:rFonts w:ascii="Times New Roman" w:hAnsi="Times New Roman" w:cs="Times New Roman"/>
          <w:color w:val="000000"/>
          <w:sz w:val="24"/>
        </w:rPr>
        <w:t xml:space="preserve"> МБОУ «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Пристеньская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ООШ»</w:t>
      </w:r>
    </w:p>
    <w:p w:rsidR="003560DC" w:rsidRDefault="003560DC" w:rsidP="003560DC">
      <w:pPr>
        <w:pStyle w:val="1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Приглашены:</w:t>
      </w:r>
    </w:p>
    <w:p w:rsidR="003560DC" w:rsidRDefault="003560DC" w:rsidP="003560DC">
      <w:pPr>
        <w:pStyle w:val="1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1.Бабенко Е.В. – зам директора </w:t>
      </w:r>
    </w:p>
    <w:p w:rsidR="003560DC" w:rsidRDefault="003560DC" w:rsidP="003560DC">
      <w:pPr>
        <w:pStyle w:val="1"/>
        <w:ind w:left="720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Повестка дня:</w:t>
      </w:r>
    </w:p>
    <w:p w:rsidR="003560DC" w:rsidRDefault="003560DC" w:rsidP="003560DC">
      <w:pPr>
        <w:pStyle w:val="1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1.О проведении довыборов УС школы. </w:t>
      </w:r>
    </w:p>
    <w:p w:rsidR="003560DC" w:rsidRDefault="003560DC" w:rsidP="003560DC">
      <w:pPr>
        <w:pStyle w:val="1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Утверждение плана работы УС на 20</w:t>
      </w:r>
      <w:r w:rsidR="005A65BA">
        <w:rPr>
          <w:rFonts w:ascii="Times New Roman" w:hAnsi="Times New Roman" w:cs="Times New Roman"/>
          <w:color w:val="000000"/>
          <w:sz w:val="24"/>
        </w:rPr>
        <w:t>2</w:t>
      </w:r>
      <w:r w:rsidR="00BE007E"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>-20</w:t>
      </w:r>
      <w:r w:rsidR="00313380">
        <w:rPr>
          <w:rFonts w:ascii="Times New Roman" w:hAnsi="Times New Roman" w:cs="Times New Roman"/>
          <w:color w:val="000000"/>
          <w:sz w:val="24"/>
        </w:rPr>
        <w:t>2</w:t>
      </w:r>
      <w:r w:rsidR="00BE007E">
        <w:rPr>
          <w:rFonts w:ascii="Times New Roman" w:hAnsi="Times New Roman" w:cs="Times New Roman"/>
          <w:color w:val="000000"/>
          <w:sz w:val="24"/>
        </w:rPr>
        <w:t>2</w:t>
      </w:r>
      <w:r>
        <w:rPr>
          <w:rFonts w:ascii="Times New Roman" w:hAnsi="Times New Roman" w:cs="Times New Roman"/>
          <w:color w:val="000000"/>
          <w:sz w:val="24"/>
        </w:rPr>
        <w:t xml:space="preserve"> учебный год.</w:t>
      </w:r>
    </w:p>
    <w:p w:rsidR="003560DC" w:rsidRDefault="00C60EA8" w:rsidP="003560DC">
      <w:pPr>
        <w:pStyle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3560DC">
        <w:rPr>
          <w:rFonts w:ascii="Times New Roman" w:hAnsi="Times New Roman" w:cs="Times New Roman"/>
          <w:color w:val="000000"/>
          <w:sz w:val="24"/>
        </w:rPr>
        <w:t>.</w:t>
      </w:r>
      <w:r w:rsidR="003560DC">
        <w:rPr>
          <w:sz w:val="28"/>
          <w:szCs w:val="28"/>
        </w:rPr>
        <w:t xml:space="preserve"> </w:t>
      </w:r>
      <w:r w:rsidR="003560DC">
        <w:rPr>
          <w:rFonts w:ascii="Times New Roman" w:hAnsi="Times New Roman" w:cs="Times New Roman"/>
          <w:sz w:val="24"/>
        </w:rPr>
        <w:t>Рассмотрение показателей деятельности работников школы за 2 полугодие 20</w:t>
      </w:r>
      <w:r w:rsidR="00BE007E">
        <w:rPr>
          <w:rFonts w:ascii="Times New Roman" w:hAnsi="Times New Roman" w:cs="Times New Roman"/>
          <w:sz w:val="24"/>
        </w:rPr>
        <w:t>20</w:t>
      </w:r>
      <w:r w:rsidR="003560DC">
        <w:rPr>
          <w:rFonts w:ascii="Times New Roman" w:hAnsi="Times New Roman" w:cs="Times New Roman"/>
          <w:sz w:val="24"/>
        </w:rPr>
        <w:t>-</w:t>
      </w:r>
      <w:r w:rsidR="005A65BA">
        <w:rPr>
          <w:rFonts w:ascii="Times New Roman" w:hAnsi="Times New Roman" w:cs="Times New Roman"/>
          <w:sz w:val="24"/>
        </w:rPr>
        <w:t>2</w:t>
      </w:r>
      <w:r w:rsidR="00BE007E">
        <w:rPr>
          <w:rFonts w:ascii="Times New Roman" w:hAnsi="Times New Roman" w:cs="Times New Roman"/>
          <w:sz w:val="24"/>
        </w:rPr>
        <w:t>1</w:t>
      </w:r>
      <w:r w:rsidR="003560DC">
        <w:rPr>
          <w:rFonts w:ascii="Times New Roman" w:hAnsi="Times New Roman" w:cs="Times New Roman"/>
          <w:sz w:val="24"/>
        </w:rPr>
        <w:t xml:space="preserve"> учебного года.</w:t>
      </w:r>
    </w:p>
    <w:p w:rsidR="003560DC" w:rsidRDefault="003560DC" w:rsidP="003560DC">
      <w:pPr>
        <w:pStyle w:val="1"/>
        <w:rPr>
          <w:rFonts w:ascii="Times New Roman" w:hAnsi="Times New Roman" w:cs="Times New Roman"/>
          <w:color w:val="000000"/>
          <w:sz w:val="24"/>
        </w:rPr>
      </w:pPr>
    </w:p>
    <w:p w:rsidR="003560DC" w:rsidRDefault="003560DC" w:rsidP="003560DC">
      <w:pPr>
        <w:pStyle w:val="1"/>
        <w:ind w:hanging="585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         1.</w:t>
      </w:r>
      <w:r>
        <w:rPr>
          <w:rFonts w:ascii="Times New Roman" w:hAnsi="Times New Roman" w:cs="Times New Roman"/>
          <w:b/>
          <w:i/>
          <w:color w:val="000000"/>
          <w:sz w:val="24"/>
        </w:rPr>
        <w:t>Слушали:</w:t>
      </w:r>
    </w:p>
    <w:p w:rsidR="003560DC" w:rsidRDefault="003560DC" w:rsidP="003560D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Колесникову Ларису Ивановну, председателя Управляющего Совета,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которая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сообщила членам УС об изменении в составе УС в связи с выбытием:</w:t>
      </w:r>
    </w:p>
    <w:p w:rsidR="003560DC" w:rsidRDefault="003560DC" w:rsidP="003560DC">
      <w:pPr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учащ</w:t>
      </w:r>
      <w:r w:rsidR="005A65BA">
        <w:rPr>
          <w:rFonts w:ascii="Times New Roman" w:hAnsi="Times New Roman" w:cs="Times New Roman"/>
          <w:color w:val="000000"/>
          <w:sz w:val="24"/>
        </w:rPr>
        <w:t>е</w:t>
      </w:r>
      <w:r w:rsidR="00BE007E">
        <w:rPr>
          <w:rFonts w:ascii="Times New Roman" w:hAnsi="Times New Roman" w:cs="Times New Roman"/>
          <w:color w:val="000000"/>
          <w:sz w:val="24"/>
        </w:rPr>
        <w:t>йся</w:t>
      </w:r>
      <w:r>
        <w:rPr>
          <w:rFonts w:ascii="Times New Roman" w:hAnsi="Times New Roman" w:cs="Times New Roman"/>
          <w:color w:val="000000"/>
          <w:sz w:val="24"/>
        </w:rPr>
        <w:t xml:space="preserve"> 9 класса, завершивше</w:t>
      </w:r>
      <w:r w:rsidR="00BE007E">
        <w:rPr>
          <w:rFonts w:ascii="Times New Roman" w:hAnsi="Times New Roman" w:cs="Times New Roman"/>
          <w:color w:val="000000"/>
          <w:sz w:val="24"/>
        </w:rPr>
        <w:t>й</w:t>
      </w:r>
      <w:r>
        <w:rPr>
          <w:rFonts w:ascii="Times New Roman" w:hAnsi="Times New Roman" w:cs="Times New Roman"/>
          <w:color w:val="000000"/>
          <w:sz w:val="24"/>
        </w:rPr>
        <w:t xml:space="preserve"> обучение в МБОУ «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Пристеньская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ООШ» </w:t>
      </w:r>
      <w:r w:rsidR="005A65BA">
        <w:rPr>
          <w:rFonts w:ascii="Times New Roman" w:hAnsi="Times New Roman" w:cs="Times New Roman"/>
          <w:color w:val="000000"/>
          <w:sz w:val="24"/>
        </w:rPr>
        <w:t xml:space="preserve">Носача </w:t>
      </w:r>
      <w:proofErr w:type="spellStart"/>
      <w:r w:rsidR="00BE007E">
        <w:rPr>
          <w:rFonts w:ascii="Times New Roman" w:hAnsi="Times New Roman" w:cs="Times New Roman"/>
          <w:color w:val="000000"/>
          <w:sz w:val="24"/>
        </w:rPr>
        <w:t>Антуль</w:t>
      </w:r>
      <w:proofErr w:type="spellEnd"/>
      <w:r w:rsidR="00BE007E">
        <w:rPr>
          <w:rFonts w:ascii="Times New Roman" w:hAnsi="Times New Roman" w:cs="Times New Roman"/>
          <w:color w:val="000000"/>
          <w:sz w:val="24"/>
        </w:rPr>
        <w:t xml:space="preserve"> Екатерины</w:t>
      </w:r>
      <w:r w:rsidR="005A65BA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и назначении довыборов в члены УС в срок с 1 по </w:t>
      </w:r>
      <w:r w:rsidR="005A65BA">
        <w:rPr>
          <w:rFonts w:ascii="Times New Roman" w:hAnsi="Times New Roman" w:cs="Times New Roman"/>
          <w:color w:val="000000"/>
          <w:sz w:val="24"/>
        </w:rPr>
        <w:t>8</w:t>
      </w:r>
      <w:r>
        <w:rPr>
          <w:rFonts w:ascii="Times New Roman" w:hAnsi="Times New Roman" w:cs="Times New Roman"/>
          <w:color w:val="000000"/>
          <w:sz w:val="24"/>
        </w:rPr>
        <w:t xml:space="preserve"> сентября 20</w:t>
      </w:r>
      <w:r w:rsidR="005A65BA">
        <w:rPr>
          <w:rFonts w:ascii="Times New Roman" w:hAnsi="Times New Roman" w:cs="Times New Roman"/>
          <w:color w:val="000000"/>
          <w:sz w:val="24"/>
        </w:rPr>
        <w:t>2</w:t>
      </w:r>
      <w:r w:rsidR="00BE007E"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 xml:space="preserve"> года.</w:t>
      </w:r>
    </w:p>
    <w:p w:rsidR="003560DC" w:rsidRDefault="003560DC" w:rsidP="003560DC">
      <w:pPr>
        <w:ind w:left="360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i/>
          <w:color w:val="000000"/>
          <w:sz w:val="24"/>
        </w:rPr>
        <w:t>Выступили</w:t>
      </w:r>
      <w:r>
        <w:rPr>
          <w:rFonts w:ascii="Times New Roman" w:hAnsi="Times New Roman" w:cs="Times New Roman"/>
          <w:b/>
          <w:color w:val="000000"/>
          <w:sz w:val="24"/>
        </w:rPr>
        <w:t>:</w:t>
      </w:r>
    </w:p>
    <w:p w:rsidR="003560DC" w:rsidRDefault="003560DC" w:rsidP="003560DC">
      <w:pPr>
        <w:ind w:left="36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Решетняк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Ирина Ивановна, директор школы, которая предложила назначить ответственной за проведение выборов в члены УС Бабенко Елену Валентиновну, заместителя директора.</w:t>
      </w:r>
    </w:p>
    <w:p w:rsidR="003560DC" w:rsidRDefault="003560DC" w:rsidP="003560DC">
      <w:pPr>
        <w:ind w:left="360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i/>
          <w:color w:val="000000"/>
          <w:sz w:val="24"/>
        </w:rPr>
        <w:t>Постановили</w:t>
      </w:r>
      <w:r>
        <w:rPr>
          <w:rFonts w:ascii="Times New Roman" w:hAnsi="Times New Roman" w:cs="Times New Roman"/>
          <w:b/>
          <w:color w:val="000000"/>
          <w:sz w:val="24"/>
        </w:rPr>
        <w:t>:</w:t>
      </w:r>
    </w:p>
    <w:p w:rsidR="003560DC" w:rsidRDefault="003560DC" w:rsidP="003560DC">
      <w:pPr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Провести довыборы в члены Управляющего Совета школы с 1 по </w:t>
      </w:r>
      <w:r w:rsidR="005A65BA">
        <w:rPr>
          <w:rFonts w:ascii="Times New Roman" w:hAnsi="Times New Roman" w:cs="Times New Roman"/>
          <w:color w:val="000000"/>
          <w:sz w:val="24"/>
        </w:rPr>
        <w:t>8</w:t>
      </w:r>
      <w:r>
        <w:rPr>
          <w:rFonts w:ascii="Times New Roman" w:hAnsi="Times New Roman" w:cs="Times New Roman"/>
          <w:color w:val="000000"/>
          <w:sz w:val="24"/>
        </w:rPr>
        <w:t xml:space="preserve"> сентября 20</w:t>
      </w:r>
      <w:r w:rsidR="005A65BA">
        <w:rPr>
          <w:rFonts w:ascii="Times New Roman" w:hAnsi="Times New Roman" w:cs="Times New Roman"/>
          <w:color w:val="000000"/>
          <w:sz w:val="24"/>
        </w:rPr>
        <w:t>2</w:t>
      </w:r>
      <w:r w:rsidR="00BE007E"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 xml:space="preserve"> года.</w:t>
      </w:r>
    </w:p>
    <w:p w:rsidR="003560DC" w:rsidRDefault="003560DC" w:rsidP="003560DC">
      <w:pPr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Назначить ответственной за проведение выборов в члены Управляющего совета Бабенко Елену Валентиновну, заместителя директора.</w:t>
      </w:r>
    </w:p>
    <w:p w:rsidR="003560DC" w:rsidRDefault="003560DC" w:rsidP="003560DC">
      <w:pPr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Провести заседание Управляющего Совета по результатам выборов </w:t>
      </w:r>
      <w:r w:rsidR="005A65BA">
        <w:rPr>
          <w:rFonts w:ascii="Times New Roman" w:hAnsi="Times New Roman" w:cs="Times New Roman"/>
          <w:color w:val="000000"/>
          <w:sz w:val="24"/>
        </w:rPr>
        <w:t>8</w:t>
      </w:r>
      <w:r>
        <w:rPr>
          <w:rFonts w:ascii="Times New Roman" w:hAnsi="Times New Roman" w:cs="Times New Roman"/>
          <w:color w:val="000000"/>
          <w:sz w:val="24"/>
        </w:rPr>
        <w:t xml:space="preserve"> сентября 20</w:t>
      </w:r>
      <w:r w:rsidR="005A65BA">
        <w:rPr>
          <w:rFonts w:ascii="Times New Roman" w:hAnsi="Times New Roman" w:cs="Times New Roman"/>
          <w:color w:val="000000"/>
          <w:sz w:val="24"/>
        </w:rPr>
        <w:t>2</w:t>
      </w:r>
      <w:r w:rsidR="00BE007E"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 xml:space="preserve"> года.</w:t>
      </w:r>
    </w:p>
    <w:p w:rsidR="003560DC" w:rsidRDefault="003560DC" w:rsidP="003560DC">
      <w:pPr>
        <w:pStyle w:val="1"/>
        <w:ind w:left="360"/>
        <w:rPr>
          <w:rFonts w:ascii="Times New Roman" w:hAnsi="Times New Roman" w:cs="Times New Roman"/>
          <w:b/>
          <w:i/>
          <w:color w:val="000000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</w:rPr>
        <w:t>Слушали:</w:t>
      </w:r>
    </w:p>
    <w:p w:rsidR="003560DC" w:rsidRDefault="003560DC" w:rsidP="003560DC">
      <w:pPr>
        <w:pStyle w:val="a5"/>
        <w:shd w:val="clear" w:color="auto" w:fill="FFFFFF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 </w:t>
      </w:r>
      <w:r>
        <w:rPr>
          <w:rFonts w:ascii="Times New Roman" w:hAnsi="Times New Roman" w:cs="Times New Roman"/>
          <w:sz w:val="24"/>
        </w:rPr>
        <w:t>Колесникову Л.И. председателя УС.  Она познакомила с планом работы УС на 20</w:t>
      </w:r>
      <w:r w:rsidR="005A65BA">
        <w:rPr>
          <w:rFonts w:ascii="Times New Roman" w:hAnsi="Times New Roman" w:cs="Times New Roman"/>
          <w:sz w:val="24"/>
        </w:rPr>
        <w:t>2</w:t>
      </w:r>
      <w:r w:rsidR="00BE007E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-20</w:t>
      </w:r>
      <w:r w:rsidR="005A65BA">
        <w:rPr>
          <w:rFonts w:ascii="Times New Roman" w:hAnsi="Times New Roman" w:cs="Times New Roman"/>
          <w:sz w:val="24"/>
        </w:rPr>
        <w:t>2</w:t>
      </w:r>
      <w:r w:rsidR="00BE007E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учебный год (Приложение 1). Лариса Ивановна предложила утвердить план работы УС на 20</w:t>
      </w:r>
      <w:r w:rsidR="005A65BA">
        <w:rPr>
          <w:rFonts w:ascii="Times New Roman" w:hAnsi="Times New Roman" w:cs="Times New Roman"/>
          <w:sz w:val="24"/>
        </w:rPr>
        <w:t>2</w:t>
      </w:r>
      <w:r w:rsidR="00BE007E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-20</w:t>
      </w:r>
      <w:r w:rsidR="00C60EA8">
        <w:rPr>
          <w:rFonts w:ascii="Times New Roman" w:hAnsi="Times New Roman" w:cs="Times New Roman"/>
          <w:sz w:val="24"/>
        </w:rPr>
        <w:t>2</w:t>
      </w:r>
      <w:r w:rsidR="00BE007E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учебный год.</w:t>
      </w:r>
    </w:p>
    <w:p w:rsidR="003560DC" w:rsidRDefault="003560DC" w:rsidP="003560DC">
      <w:pPr>
        <w:pStyle w:val="a5"/>
        <w:shd w:val="clear" w:color="auto" w:fill="FFFFFF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Выступили:</w:t>
      </w:r>
      <w:r>
        <w:rPr>
          <w:rFonts w:ascii="Times New Roman" w:hAnsi="Times New Roman" w:cs="Times New Roman"/>
          <w:sz w:val="24"/>
        </w:rPr>
        <w:t xml:space="preserve"> Шевелев Н.Г. член УС, учитель. Он предложил утвердить  план работы УС на 20</w:t>
      </w:r>
      <w:r w:rsidR="005A65BA">
        <w:rPr>
          <w:rFonts w:ascii="Times New Roman" w:hAnsi="Times New Roman" w:cs="Times New Roman"/>
          <w:sz w:val="24"/>
        </w:rPr>
        <w:t>2</w:t>
      </w:r>
      <w:r w:rsidR="00BE007E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-20</w:t>
      </w:r>
      <w:r w:rsidR="00C60EA8">
        <w:rPr>
          <w:rFonts w:ascii="Times New Roman" w:hAnsi="Times New Roman" w:cs="Times New Roman"/>
          <w:sz w:val="24"/>
        </w:rPr>
        <w:t>2</w:t>
      </w:r>
      <w:r w:rsidR="00BE007E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учебный год.</w:t>
      </w:r>
    </w:p>
    <w:p w:rsidR="003560DC" w:rsidRDefault="003560DC" w:rsidP="003560DC">
      <w:pPr>
        <w:pStyle w:val="a5"/>
        <w:shd w:val="clear" w:color="auto" w:fill="FFFFFF"/>
        <w:tabs>
          <w:tab w:val="left" w:pos="72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 xml:space="preserve">Постановили: </w:t>
      </w:r>
      <w:r>
        <w:rPr>
          <w:rFonts w:ascii="Times New Roman" w:hAnsi="Times New Roman" w:cs="Times New Roman"/>
          <w:sz w:val="24"/>
        </w:rPr>
        <w:t>Утвердить план работы УС на 20</w:t>
      </w:r>
      <w:r w:rsidR="005A65BA">
        <w:rPr>
          <w:rFonts w:ascii="Times New Roman" w:hAnsi="Times New Roman" w:cs="Times New Roman"/>
          <w:sz w:val="24"/>
        </w:rPr>
        <w:t>2</w:t>
      </w:r>
      <w:r w:rsidR="00BE007E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-20</w:t>
      </w:r>
      <w:r w:rsidR="00C60EA8">
        <w:rPr>
          <w:rFonts w:ascii="Times New Roman" w:hAnsi="Times New Roman" w:cs="Times New Roman"/>
          <w:sz w:val="24"/>
        </w:rPr>
        <w:t>20</w:t>
      </w:r>
      <w:r w:rsidR="00BE007E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учебный год (Приложение №1).</w:t>
      </w:r>
    </w:p>
    <w:p w:rsidR="003560DC" w:rsidRDefault="003560DC" w:rsidP="003560DC">
      <w:pPr>
        <w:pStyle w:val="1"/>
        <w:ind w:hanging="585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.</w:t>
      </w:r>
    </w:p>
    <w:p w:rsidR="003560DC" w:rsidRDefault="003560DC" w:rsidP="003560DC">
      <w:pPr>
        <w:shd w:val="clear" w:color="auto" w:fill="FFFFFF"/>
        <w:tabs>
          <w:tab w:val="left" w:pos="2040"/>
        </w:tabs>
        <w:spacing w:before="5" w:line="254" w:lineRule="exact"/>
        <w:ind w:right="-81"/>
        <w:rPr>
          <w:rFonts w:ascii="Times New Roman" w:hAnsi="Times New Roman" w:cs="Times New Roman"/>
          <w:sz w:val="24"/>
        </w:rPr>
      </w:pPr>
    </w:p>
    <w:p w:rsidR="003560DC" w:rsidRDefault="00C60EA8" w:rsidP="003560DC">
      <w:p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pacing w:val="-6"/>
          <w:sz w:val="24"/>
        </w:rPr>
        <w:lastRenderedPageBreak/>
        <w:t>3</w:t>
      </w:r>
      <w:r w:rsidR="003560DC">
        <w:rPr>
          <w:rFonts w:ascii="Times New Roman" w:hAnsi="Times New Roman" w:cs="Times New Roman"/>
          <w:b/>
          <w:i/>
          <w:sz w:val="24"/>
        </w:rPr>
        <w:t xml:space="preserve">. </w:t>
      </w:r>
      <w:r w:rsidR="003560DC">
        <w:rPr>
          <w:rFonts w:ascii="Times New Roman" w:hAnsi="Times New Roman" w:cs="Times New Roman"/>
          <w:b/>
          <w:bCs/>
          <w:i/>
          <w:iCs/>
          <w:spacing w:val="-7"/>
          <w:sz w:val="24"/>
        </w:rPr>
        <w:t xml:space="preserve">Слушали: </w:t>
      </w:r>
      <w:proofErr w:type="spellStart"/>
      <w:r w:rsidR="003560DC">
        <w:rPr>
          <w:rFonts w:ascii="Times New Roman" w:hAnsi="Times New Roman" w:cs="Times New Roman"/>
          <w:sz w:val="24"/>
        </w:rPr>
        <w:t>Решетняк</w:t>
      </w:r>
      <w:proofErr w:type="spellEnd"/>
      <w:r w:rsidR="003560DC">
        <w:rPr>
          <w:rFonts w:ascii="Times New Roman" w:hAnsi="Times New Roman" w:cs="Times New Roman"/>
          <w:sz w:val="24"/>
        </w:rPr>
        <w:t xml:space="preserve"> И.И.. директора школы</w:t>
      </w:r>
      <w:r w:rsidR="003560DC">
        <w:rPr>
          <w:rFonts w:ascii="Times New Roman" w:hAnsi="Times New Roman" w:cs="Times New Roman"/>
          <w:spacing w:val="-6"/>
          <w:sz w:val="24"/>
        </w:rPr>
        <w:t xml:space="preserve">. Она представила показатели </w:t>
      </w:r>
      <w:r w:rsidR="003560DC">
        <w:rPr>
          <w:rFonts w:ascii="Times New Roman" w:hAnsi="Times New Roman" w:cs="Times New Roman"/>
          <w:sz w:val="24"/>
        </w:rPr>
        <w:t xml:space="preserve">деятельности учителей – предметников, классных руководителей, заместителя директора, </w:t>
      </w:r>
      <w:r w:rsidR="003560DC">
        <w:rPr>
          <w:rFonts w:ascii="Times New Roman" w:hAnsi="Times New Roman" w:cs="Times New Roman"/>
          <w:spacing w:val="-5"/>
          <w:sz w:val="24"/>
        </w:rPr>
        <w:t xml:space="preserve">учебно-вспомогательного персонала, обслуживающего персонала </w:t>
      </w:r>
      <w:r w:rsidR="003560DC">
        <w:rPr>
          <w:rFonts w:ascii="Times New Roman" w:hAnsi="Times New Roman" w:cs="Times New Roman"/>
          <w:sz w:val="24"/>
        </w:rPr>
        <w:t>(Приложение 2).</w:t>
      </w:r>
    </w:p>
    <w:p w:rsidR="003560DC" w:rsidRDefault="003560DC" w:rsidP="003560DC">
      <w:pPr>
        <w:shd w:val="clear" w:color="auto" w:fill="FFFFFF"/>
        <w:tabs>
          <w:tab w:val="left" w:pos="720"/>
          <w:tab w:val="left" w:pos="931"/>
        </w:tabs>
        <w:jc w:val="both"/>
        <w:rPr>
          <w:rFonts w:ascii="Times New Roman" w:hAnsi="Times New Roman" w:cs="Times New Roman"/>
          <w:spacing w:val="-5"/>
          <w:sz w:val="24"/>
        </w:rPr>
      </w:pPr>
      <w:r>
        <w:rPr>
          <w:rFonts w:ascii="Times New Roman" w:hAnsi="Times New Roman" w:cs="Times New Roman"/>
          <w:spacing w:val="-6"/>
          <w:sz w:val="24"/>
        </w:rPr>
        <w:t xml:space="preserve">  </w:t>
      </w:r>
      <w:r>
        <w:rPr>
          <w:rFonts w:ascii="Times New Roman" w:hAnsi="Times New Roman" w:cs="Times New Roman"/>
          <w:b/>
          <w:i/>
          <w:spacing w:val="-5"/>
          <w:sz w:val="24"/>
        </w:rPr>
        <w:t>Выступили</w:t>
      </w:r>
      <w:r>
        <w:rPr>
          <w:rFonts w:ascii="Times New Roman" w:hAnsi="Times New Roman" w:cs="Times New Roman"/>
          <w:spacing w:val="-5"/>
          <w:sz w:val="24"/>
        </w:rPr>
        <w:t>:</w:t>
      </w:r>
    </w:p>
    <w:p w:rsidR="003560DC" w:rsidRDefault="003560DC" w:rsidP="003560DC">
      <w:pPr>
        <w:shd w:val="clear" w:color="auto" w:fill="FFFFFF"/>
        <w:tabs>
          <w:tab w:val="left" w:pos="720"/>
          <w:tab w:val="left" w:pos="931"/>
        </w:tabs>
        <w:jc w:val="both"/>
        <w:rPr>
          <w:rFonts w:ascii="Times New Roman" w:hAnsi="Times New Roman" w:cs="Times New Roman"/>
          <w:spacing w:val="-5"/>
          <w:sz w:val="24"/>
        </w:rPr>
      </w:pPr>
      <w:r>
        <w:rPr>
          <w:rFonts w:ascii="Times New Roman" w:hAnsi="Times New Roman" w:cs="Times New Roman"/>
          <w:spacing w:val="-5"/>
          <w:sz w:val="24"/>
        </w:rPr>
        <w:t xml:space="preserve">1. </w:t>
      </w:r>
      <w:r w:rsidR="00BE007E">
        <w:rPr>
          <w:rFonts w:ascii="Times New Roman" w:hAnsi="Times New Roman" w:cs="Times New Roman"/>
          <w:spacing w:val="-5"/>
          <w:sz w:val="24"/>
        </w:rPr>
        <w:t>Шевцова Н.И.</w:t>
      </w:r>
      <w:r w:rsidR="005A65BA">
        <w:rPr>
          <w:rFonts w:ascii="Times New Roman" w:hAnsi="Times New Roman" w:cs="Times New Roman"/>
          <w:spacing w:val="-5"/>
          <w:sz w:val="24"/>
        </w:rPr>
        <w:t>.</w:t>
      </w:r>
      <w:r>
        <w:rPr>
          <w:rFonts w:ascii="Times New Roman" w:hAnsi="Times New Roman" w:cs="Times New Roman"/>
          <w:spacing w:val="-5"/>
          <w:sz w:val="24"/>
        </w:rPr>
        <w:t xml:space="preserve">, член УС, </w:t>
      </w:r>
      <w:r w:rsidR="005A65BA">
        <w:rPr>
          <w:rFonts w:ascii="Times New Roman" w:hAnsi="Times New Roman" w:cs="Times New Roman"/>
          <w:spacing w:val="-5"/>
          <w:sz w:val="24"/>
        </w:rPr>
        <w:t>родитель.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 w:rsidR="005A65BA"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</w:rPr>
        <w:t xml:space="preserve">Она предложила утвердить представленные показатели. </w:t>
      </w:r>
    </w:p>
    <w:p w:rsidR="003560DC" w:rsidRDefault="003560DC" w:rsidP="003560DC">
      <w:pPr>
        <w:shd w:val="clear" w:color="auto" w:fill="FFFFFF"/>
        <w:tabs>
          <w:tab w:val="left" w:pos="931"/>
        </w:tabs>
        <w:jc w:val="both"/>
        <w:rPr>
          <w:rFonts w:ascii="Times New Roman" w:hAnsi="Times New Roman" w:cs="Times New Roman"/>
          <w:spacing w:val="-5"/>
          <w:sz w:val="24"/>
        </w:rPr>
      </w:pPr>
      <w:r>
        <w:rPr>
          <w:rFonts w:ascii="Times New Roman" w:hAnsi="Times New Roman" w:cs="Times New Roman"/>
          <w:spacing w:val="-5"/>
          <w:sz w:val="24"/>
        </w:rPr>
        <w:t xml:space="preserve"> 2. </w:t>
      </w:r>
      <w:r w:rsidR="00D16656">
        <w:rPr>
          <w:rFonts w:ascii="Times New Roman" w:hAnsi="Times New Roman" w:cs="Times New Roman"/>
          <w:spacing w:val="-5"/>
          <w:sz w:val="24"/>
        </w:rPr>
        <w:t>Глушкова</w:t>
      </w:r>
      <w:r>
        <w:rPr>
          <w:rFonts w:ascii="Times New Roman" w:hAnsi="Times New Roman" w:cs="Times New Roman"/>
          <w:spacing w:val="-5"/>
          <w:sz w:val="24"/>
        </w:rPr>
        <w:t xml:space="preserve"> Т.В., член УС, методист МЦОКО Управления образования администрации </w:t>
      </w:r>
      <w:proofErr w:type="spellStart"/>
      <w:r>
        <w:rPr>
          <w:rFonts w:ascii="Times New Roman" w:hAnsi="Times New Roman" w:cs="Times New Roman"/>
          <w:spacing w:val="-5"/>
          <w:sz w:val="24"/>
        </w:rPr>
        <w:t>Ровеньского</w:t>
      </w:r>
      <w:proofErr w:type="spellEnd"/>
      <w:r>
        <w:rPr>
          <w:rFonts w:ascii="Times New Roman" w:hAnsi="Times New Roman" w:cs="Times New Roman"/>
          <w:spacing w:val="-5"/>
          <w:sz w:val="24"/>
        </w:rPr>
        <w:t xml:space="preserve"> района. Она  сказала, что все показатели выставлены в соответствии с выполненной рабо</w:t>
      </w:r>
      <w:r w:rsidR="005A65BA">
        <w:rPr>
          <w:rFonts w:ascii="Times New Roman" w:hAnsi="Times New Roman" w:cs="Times New Roman"/>
          <w:spacing w:val="-5"/>
          <w:sz w:val="24"/>
        </w:rPr>
        <w:t>той,  предложила утвердить выше</w:t>
      </w:r>
      <w:r>
        <w:rPr>
          <w:rFonts w:ascii="Times New Roman" w:hAnsi="Times New Roman" w:cs="Times New Roman"/>
          <w:spacing w:val="-5"/>
          <w:sz w:val="24"/>
        </w:rPr>
        <w:t>названные показатели, согласно которым  всем учителям,  классным руководителям, учебно-вспомогательному персоналу, заместителю директора, обслуживающему персоналу, работникам структурного подразделения «Детский сад»  выплачивать ежемесячно стимулирующую часть  к заработной плате с 01.09.20</w:t>
      </w:r>
      <w:r w:rsidR="00BE007E">
        <w:rPr>
          <w:rFonts w:ascii="Times New Roman" w:hAnsi="Times New Roman" w:cs="Times New Roman"/>
          <w:spacing w:val="-5"/>
          <w:sz w:val="24"/>
        </w:rPr>
        <w:t>21</w:t>
      </w:r>
      <w:r>
        <w:rPr>
          <w:rFonts w:ascii="Times New Roman" w:hAnsi="Times New Roman" w:cs="Times New Roman"/>
          <w:spacing w:val="-5"/>
          <w:sz w:val="24"/>
        </w:rPr>
        <w:t>г.  по 31.12.20</w:t>
      </w:r>
      <w:r w:rsidR="00BE007E">
        <w:rPr>
          <w:rFonts w:ascii="Times New Roman" w:hAnsi="Times New Roman" w:cs="Times New Roman"/>
          <w:spacing w:val="-5"/>
          <w:sz w:val="24"/>
        </w:rPr>
        <w:t>21</w:t>
      </w:r>
      <w:r>
        <w:rPr>
          <w:rFonts w:ascii="Times New Roman" w:hAnsi="Times New Roman" w:cs="Times New Roman"/>
          <w:spacing w:val="-5"/>
          <w:sz w:val="24"/>
        </w:rPr>
        <w:t xml:space="preserve"> г.</w:t>
      </w:r>
    </w:p>
    <w:p w:rsidR="003560DC" w:rsidRDefault="003560DC" w:rsidP="003560DC">
      <w:pPr>
        <w:shd w:val="clear" w:color="auto" w:fill="FFFFFF"/>
        <w:tabs>
          <w:tab w:val="left" w:pos="720"/>
          <w:tab w:val="left" w:pos="931"/>
        </w:tabs>
        <w:jc w:val="both"/>
        <w:rPr>
          <w:rFonts w:ascii="Times New Roman" w:hAnsi="Times New Roman" w:cs="Times New Roman"/>
          <w:spacing w:val="-5"/>
          <w:sz w:val="24"/>
        </w:rPr>
      </w:pPr>
      <w:r>
        <w:rPr>
          <w:rFonts w:ascii="Times New Roman" w:hAnsi="Times New Roman" w:cs="Times New Roman"/>
          <w:spacing w:val="-5"/>
          <w:sz w:val="24"/>
        </w:rPr>
        <w:t xml:space="preserve">  3. </w:t>
      </w:r>
      <w:proofErr w:type="spellStart"/>
      <w:r w:rsidR="00BE007E">
        <w:rPr>
          <w:rFonts w:ascii="Times New Roman" w:hAnsi="Times New Roman" w:cs="Times New Roman"/>
          <w:spacing w:val="-5"/>
          <w:sz w:val="24"/>
        </w:rPr>
        <w:t>Куприй</w:t>
      </w:r>
      <w:proofErr w:type="spellEnd"/>
      <w:r w:rsidR="00BE007E">
        <w:rPr>
          <w:rFonts w:ascii="Times New Roman" w:hAnsi="Times New Roman" w:cs="Times New Roman"/>
          <w:spacing w:val="-5"/>
          <w:sz w:val="24"/>
        </w:rPr>
        <w:t xml:space="preserve"> О.В.</w:t>
      </w:r>
      <w:r w:rsidR="005A65BA">
        <w:rPr>
          <w:rFonts w:ascii="Times New Roman" w:hAnsi="Times New Roman" w:cs="Times New Roman"/>
          <w:spacing w:val="-5"/>
          <w:sz w:val="24"/>
        </w:rPr>
        <w:t>.,</w:t>
      </w:r>
      <w:r>
        <w:rPr>
          <w:rFonts w:ascii="Times New Roman" w:hAnsi="Times New Roman" w:cs="Times New Roman"/>
          <w:spacing w:val="-5"/>
          <w:sz w:val="24"/>
        </w:rPr>
        <w:t xml:space="preserve">  член УС, поддержала предложение </w:t>
      </w:r>
      <w:r w:rsidR="00D16656">
        <w:rPr>
          <w:rFonts w:ascii="Times New Roman" w:hAnsi="Times New Roman" w:cs="Times New Roman"/>
          <w:spacing w:val="-5"/>
          <w:sz w:val="24"/>
        </w:rPr>
        <w:t xml:space="preserve">Глушковой </w:t>
      </w:r>
      <w:bookmarkStart w:id="0" w:name="_GoBack"/>
      <w:bookmarkEnd w:id="0"/>
      <w:r>
        <w:rPr>
          <w:rFonts w:ascii="Times New Roman" w:hAnsi="Times New Roman" w:cs="Times New Roman"/>
          <w:spacing w:val="-5"/>
          <w:sz w:val="24"/>
        </w:rPr>
        <w:t xml:space="preserve"> Татьяны Владимировны.</w:t>
      </w:r>
    </w:p>
    <w:p w:rsidR="003560DC" w:rsidRDefault="003560DC" w:rsidP="003560DC">
      <w:pPr>
        <w:pStyle w:val="1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Постановили:</w:t>
      </w:r>
    </w:p>
    <w:p w:rsidR="003560DC" w:rsidRDefault="003560DC" w:rsidP="003560DC">
      <w:pPr>
        <w:pStyle w:val="1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>1. Утвердить показатели деятельности работников школы.</w:t>
      </w:r>
    </w:p>
    <w:p w:rsidR="003560DC" w:rsidRDefault="003560DC" w:rsidP="003560DC">
      <w:pPr>
        <w:shd w:val="clear" w:color="auto" w:fill="FFFFFF"/>
        <w:ind w:hanging="58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2. Выплачивать ежемесячно с 01.09.20</w:t>
      </w:r>
      <w:r w:rsidR="005A65BA">
        <w:rPr>
          <w:rFonts w:ascii="Times New Roman" w:hAnsi="Times New Roman" w:cs="Times New Roman"/>
          <w:sz w:val="24"/>
        </w:rPr>
        <w:t>2</w:t>
      </w:r>
      <w:r w:rsidR="00BE007E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г по 31.12.20</w:t>
      </w:r>
      <w:r w:rsidR="005A65BA">
        <w:rPr>
          <w:rFonts w:ascii="Times New Roman" w:hAnsi="Times New Roman" w:cs="Times New Roman"/>
          <w:sz w:val="24"/>
        </w:rPr>
        <w:t>2</w:t>
      </w:r>
      <w:r w:rsidR="00BE007E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г. в соответствии с результативностью работы стимулирующую часть фонда оплаты труда всем работникам школы</w:t>
      </w:r>
      <w:proofErr w:type="gramStart"/>
      <w:r>
        <w:rPr>
          <w:rFonts w:ascii="Times New Roman" w:hAnsi="Times New Roman" w:cs="Times New Roman"/>
          <w:sz w:val="24"/>
        </w:rPr>
        <w:t>.(</w:t>
      </w:r>
      <w:proofErr w:type="gramEnd"/>
      <w:r>
        <w:rPr>
          <w:rFonts w:ascii="Times New Roman" w:hAnsi="Times New Roman" w:cs="Times New Roman"/>
          <w:sz w:val="24"/>
        </w:rPr>
        <w:t>Приложение №2)</w:t>
      </w:r>
    </w:p>
    <w:p w:rsidR="003560DC" w:rsidRDefault="003560DC" w:rsidP="003560DC">
      <w:pPr>
        <w:shd w:val="clear" w:color="auto" w:fill="FFFFFF"/>
        <w:tabs>
          <w:tab w:val="left" w:pos="931"/>
        </w:tabs>
        <w:ind w:left="-142"/>
        <w:jc w:val="both"/>
        <w:rPr>
          <w:rFonts w:ascii="Times New Roman" w:hAnsi="Times New Roman" w:cs="Times New Roman"/>
          <w:spacing w:val="-5"/>
          <w:sz w:val="24"/>
        </w:rPr>
      </w:pPr>
    </w:p>
    <w:p w:rsidR="003560DC" w:rsidRDefault="003560DC" w:rsidP="003560DC">
      <w:pPr>
        <w:shd w:val="clear" w:color="auto" w:fill="FFFFFF"/>
        <w:ind w:left="-142"/>
        <w:jc w:val="both"/>
        <w:rPr>
          <w:rFonts w:ascii="Times New Roman" w:hAnsi="Times New Roman" w:cs="Times New Roman"/>
          <w:sz w:val="24"/>
        </w:rPr>
      </w:pPr>
    </w:p>
    <w:p w:rsidR="003560DC" w:rsidRDefault="003560DC" w:rsidP="003560DC">
      <w:pPr>
        <w:shd w:val="clear" w:color="auto" w:fill="FFFFFF"/>
        <w:ind w:hanging="585"/>
        <w:rPr>
          <w:rFonts w:ascii="Times New Roman" w:hAnsi="Times New Roman" w:cs="Times New Roman"/>
          <w:sz w:val="24"/>
        </w:rPr>
      </w:pPr>
    </w:p>
    <w:p w:rsidR="003560DC" w:rsidRDefault="003560DC" w:rsidP="003560DC">
      <w:pPr>
        <w:shd w:val="clear" w:color="auto" w:fill="FFFFFF"/>
        <w:ind w:hanging="585"/>
        <w:rPr>
          <w:rFonts w:ascii="Times New Roman" w:hAnsi="Times New Roman" w:cs="Times New Roman"/>
          <w:sz w:val="24"/>
        </w:rPr>
      </w:pPr>
    </w:p>
    <w:p w:rsidR="003560DC" w:rsidRDefault="003560DC" w:rsidP="003560DC">
      <w:pPr>
        <w:shd w:val="clear" w:color="auto" w:fill="FFFFFF"/>
        <w:ind w:hanging="585"/>
        <w:rPr>
          <w:rFonts w:ascii="Times New Roman" w:hAnsi="Times New Roman" w:cs="Times New Roman"/>
          <w:sz w:val="24"/>
        </w:rPr>
      </w:pPr>
    </w:p>
    <w:p w:rsidR="003560DC" w:rsidRDefault="003560DC" w:rsidP="003560DC">
      <w:pPr>
        <w:shd w:val="clear" w:color="auto" w:fill="FFFFFF"/>
        <w:ind w:hanging="585"/>
        <w:rPr>
          <w:rFonts w:ascii="Times New Roman" w:hAnsi="Times New Roman" w:cs="Times New Roman"/>
          <w:sz w:val="24"/>
        </w:rPr>
      </w:pPr>
    </w:p>
    <w:p w:rsidR="003560DC" w:rsidRDefault="003560DC" w:rsidP="003560DC">
      <w:pPr>
        <w:pStyle w:val="1"/>
        <w:ind w:hanging="58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Председатель Управляющего Совета школы:                         /Колесникова Л.И./</w:t>
      </w:r>
    </w:p>
    <w:p w:rsidR="003560DC" w:rsidRDefault="003560DC" w:rsidP="003560DC">
      <w:pPr>
        <w:pStyle w:val="1"/>
        <w:ind w:hanging="585"/>
        <w:rPr>
          <w:rFonts w:ascii="Times New Roman" w:hAnsi="Times New Roman" w:cs="Times New Roman"/>
          <w:sz w:val="24"/>
        </w:rPr>
      </w:pPr>
    </w:p>
    <w:p w:rsidR="003560DC" w:rsidRDefault="003560DC" w:rsidP="003560DC">
      <w:pPr>
        <w:pStyle w:val="1"/>
        <w:ind w:hanging="58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Секретарь Управляющего Совета школы:                                /Прудник Т.Н../</w:t>
      </w:r>
    </w:p>
    <w:p w:rsidR="003560DC" w:rsidRDefault="003560DC" w:rsidP="003560DC">
      <w:pPr>
        <w:rPr>
          <w:rFonts w:ascii="Times New Roman" w:hAnsi="Times New Roman" w:cs="Times New Roman"/>
          <w:sz w:val="24"/>
        </w:rPr>
      </w:pPr>
    </w:p>
    <w:p w:rsidR="003560DC" w:rsidRDefault="003560DC" w:rsidP="003560DC">
      <w:pPr>
        <w:rPr>
          <w:rFonts w:ascii="Times New Roman" w:hAnsi="Times New Roman" w:cs="Times New Roman"/>
          <w:sz w:val="24"/>
        </w:rPr>
      </w:pPr>
    </w:p>
    <w:p w:rsidR="003560DC" w:rsidRDefault="003560DC" w:rsidP="003560DC">
      <w:pPr>
        <w:rPr>
          <w:rFonts w:ascii="Times New Roman" w:hAnsi="Times New Roman" w:cs="Times New Roman"/>
          <w:sz w:val="24"/>
        </w:rPr>
      </w:pPr>
    </w:p>
    <w:p w:rsidR="003560DC" w:rsidRDefault="003560DC" w:rsidP="003560DC">
      <w:pPr>
        <w:rPr>
          <w:rFonts w:ascii="Times New Roman" w:hAnsi="Times New Roman" w:cs="Times New Roman"/>
          <w:sz w:val="24"/>
        </w:rPr>
      </w:pPr>
    </w:p>
    <w:p w:rsidR="003560DC" w:rsidRDefault="003560DC" w:rsidP="003560DC">
      <w:pPr>
        <w:rPr>
          <w:rFonts w:ascii="Times New Roman" w:hAnsi="Times New Roman" w:cs="Times New Roman"/>
          <w:sz w:val="24"/>
        </w:rPr>
      </w:pPr>
    </w:p>
    <w:p w:rsidR="003560DC" w:rsidRDefault="003560DC" w:rsidP="003560DC">
      <w:pPr>
        <w:rPr>
          <w:rFonts w:ascii="Times New Roman" w:hAnsi="Times New Roman" w:cs="Times New Roman"/>
          <w:sz w:val="24"/>
        </w:rPr>
      </w:pPr>
    </w:p>
    <w:p w:rsidR="003560DC" w:rsidRDefault="003560DC" w:rsidP="003560DC">
      <w:pPr>
        <w:rPr>
          <w:rFonts w:ascii="Times New Roman" w:hAnsi="Times New Roman" w:cs="Times New Roman"/>
          <w:sz w:val="24"/>
        </w:rPr>
      </w:pPr>
    </w:p>
    <w:p w:rsidR="003560DC" w:rsidRDefault="003560DC" w:rsidP="003560DC">
      <w:pPr>
        <w:rPr>
          <w:rFonts w:ascii="Times New Roman" w:hAnsi="Times New Roman" w:cs="Times New Roman"/>
          <w:sz w:val="24"/>
        </w:rPr>
      </w:pPr>
    </w:p>
    <w:p w:rsidR="003560DC" w:rsidRDefault="003560DC" w:rsidP="003560DC">
      <w:pPr>
        <w:rPr>
          <w:rFonts w:ascii="Times New Roman" w:hAnsi="Times New Roman" w:cs="Times New Roman"/>
          <w:sz w:val="24"/>
        </w:rPr>
      </w:pPr>
    </w:p>
    <w:p w:rsidR="00C60EA8" w:rsidRDefault="00C60EA8" w:rsidP="003560DC">
      <w:pPr>
        <w:rPr>
          <w:rFonts w:ascii="Times New Roman" w:hAnsi="Times New Roman" w:cs="Times New Roman"/>
          <w:sz w:val="24"/>
        </w:rPr>
      </w:pPr>
    </w:p>
    <w:p w:rsidR="00C60EA8" w:rsidRDefault="00C60EA8" w:rsidP="003560DC">
      <w:pPr>
        <w:rPr>
          <w:rFonts w:ascii="Times New Roman" w:hAnsi="Times New Roman" w:cs="Times New Roman"/>
          <w:sz w:val="24"/>
        </w:rPr>
      </w:pPr>
    </w:p>
    <w:p w:rsidR="00C60EA8" w:rsidRDefault="00C60EA8" w:rsidP="003560DC">
      <w:pPr>
        <w:rPr>
          <w:rFonts w:ascii="Times New Roman" w:hAnsi="Times New Roman" w:cs="Times New Roman"/>
          <w:sz w:val="24"/>
        </w:rPr>
      </w:pPr>
    </w:p>
    <w:p w:rsidR="00C60EA8" w:rsidRDefault="00C60EA8" w:rsidP="003560DC">
      <w:pPr>
        <w:rPr>
          <w:rFonts w:ascii="Times New Roman" w:hAnsi="Times New Roman" w:cs="Times New Roman"/>
          <w:sz w:val="24"/>
        </w:rPr>
      </w:pPr>
    </w:p>
    <w:p w:rsidR="00C60EA8" w:rsidRDefault="00C60EA8" w:rsidP="003560DC">
      <w:pPr>
        <w:rPr>
          <w:rFonts w:ascii="Times New Roman" w:hAnsi="Times New Roman" w:cs="Times New Roman"/>
          <w:sz w:val="24"/>
        </w:rPr>
      </w:pPr>
    </w:p>
    <w:p w:rsidR="00C60EA8" w:rsidRDefault="00C60EA8" w:rsidP="003560DC">
      <w:pPr>
        <w:rPr>
          <w:rFonts w:ascii="Times New Roman" w:hAnsi="Times New Roman" w:cs="Times New Roman"/>
          <w:sz w:val="24"/>
        </w:rPr>
      </w:pPr>
    </w:p>
    <w:p w:rsidR="00C60EA8" w:rsidRDefault="00C60EA8" w:rsidP="003560DC">
      <w:pPr>
        <w:rPr>
          <w:rFonts w:ascii="Times New Roman" w:hAnsi="Times New Roman" w:cs="Times New Roman"/>
          <w:sz w:val="24"/>
        </w:rPr>
      </w:pPr>
    </w:p>
    <w:p w:rsidR="00C60EA8" w:rsidRDefault="00C60EA8" w:rsidP="003560DC">
      <w:pPr>
        <w:rPr>
          <w:rFonts w:ascii="Times New Roman" w:hAnsi="Times New Roman" w:cs="Times New Roman"/>
          <w:sz w:val="24"/>
        </w:rPr>
      </w:pPr>
    </w:p>
    <w:p w:rsidR="00C60EA8" w:rsidRDefault="00C60EA8" w:rsidP="003560DC">
      <w:pPr>
        <w:rPr>
          <w:rFonts w:ascii="Times New Roman" w:hAnsi="Times New Roman" w:cs="Times New Roman"/>
          <w:sz w:val="24"/>
        </w:rPr>
      </w:pPr>
    </w:p>
    <w:p w:rsidR="00C60EA8" w:rsidRDefault="00C60EA8" w:rsidP="003560DC">
      <w:pPr>
        <w:rPr>
          <w:rFonts w:ascii="Times New Roman" w:hAnsi="Times New Roman" w:cs="Times New Roman"/>
          <w:sz w:val="24"/>
        </w:rPr>
      </w:pPr>
    </w:p>
    <w:p w:rsidR="00C60EA8" w:rsidRDefault="00C60EA8" w:rsidP="003560DC">
      <w:pPr>
        <w:rPr>
          <w:rFonts w:ascii="Times New Roman" w:hAnsi="Times New Roman" w:cs="Times New Roman"/>
          <w:sz w:val="24"/>
        </w:rPr>
      </w:pPr>
    </w:p>
    <w:p w:rsidR="00C60EA8" w:rsidRDefault="00C60EA8" w:rsidP="003560DC">
      <w:pPr>
        <w:rPr>
          <w:rFonts w:ascii="Times New Roman" w:hAnsi="Times New Roman" w:cs="Times New Roman"/>
          <w:sz w:val="24"/>
        </w:rPr>
      </w:pPr>
    </w:p>
    <w:p w:rsidR="00C60EA8" w:rsidRDefault="00C60EA8" w:rsidP="003560DC">
      <w:pPr>
        <w:rPr>
          <w:rFonts w:ascii="Times New Roman" w:hAnsi="Times New Roman" w:cs="Times New Roman"/>
          <w:sz w:val="24"/>
        </w:rPr>
      </w:pPr>
    </w:p>
    <w:p w:rsidR="00C60EA8" w:rsidRDefault="00C60EA8" w:rsidP="003560DC">
      <w:pPr>
        <w:rPr>
          <w:rFonts w:ascii="Times New Roman" w:hAnsi="Times New Roman" w:cs="Times New Roman"/>
          <w:sz w:val="24"/>
        </w:rPr>
      </w:pPr>
    </w:p>
    <w:p w:rsidR="00C60EA8" w:rsidRDefault="00C60EA8" w:rsidP="003560DC">
      <w:pPr>
        <w:rPr>
          <w:rFonts w:ascii="Times New Roman" w:hAnsi="Times New Roman" w:cs="Times New Roman"/>
          <w:sz w:val="24"/>
        </w:rPr>
      </w:pPr>
    </w:p>
    <w:p w:rsidR="00C60EA8" w:rsidRDefault="00C60EA8" w:rsidP="003560DC">
      <w:pPr>
        <w:rPr>
          <w:rFonts w:ascii="Times New Roman" w:hAnsi="Times New Roman" w:cs="Times New Roman"/>
          <w:sz w:val="24"/>
        </w:rPr>
      </w:pPr>
    </w:p>
    <w:p w:rsidR="003560DC" w:rsidRDefault="003560DC" w:rsidP="003560DC">
      <w:pPr>
        <w:shd w:val="clear" w:color="auto" w:fill="FFFFFF"/>
        <w:ind w:left="6237" w:hanging="227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Приложение 1 </w:t>
      </w:r>
    </w:p>
    <w:p w:rsidR="003560DC" w:rsidRDefault="003560DC" w:rsidP="003560DC">
      <w:pPr>
        <w:shd w:val="clear" w:color="auto" w:fill="FFFFFF"/>
        <w:tabs>
          <w:tab w:val="left" w:pos="2040"/>
        </w:tabs>
        <w:spacing w:before="5" w:line="254" w:lineRule="exact"/>
        <w:ind w:left="6300" w:right="-8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 протоколу заседания УС №1</w:t>
      </w:r>
    </w:p>
    <w:p w:rsidR="003560DC" w:rsidRDefault="003560DC" w:rsidP="003560DC">
      <w:pPr>
        <w:shd w:val="clear" w:color="auto" w:fill="FFFFFF"/>
        <w:tabs>
          <w:tab w:val="left" w:pos="2040"/>
        </w:tabs>
        <w:spacing w:before="5" w:line="254" w:lineRule="exact"/>
        <w:ind w:left="6300" w:right="-8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="00BE007E">
        <w:rPr>
          <w:rFonts w:ascii="Times New Roman" w:hAnsi="Times New Roman"/>
          <w:b/>
          <w:sz w:val="24"/>
        </w:rPr>
        <w:t>30</w:t>
      </w:r>
      <w:r>
        <w:rPr>
          <w:rFonts w:ascii="Times New Roman" w:hAnsi="Times New Roman"/>
          <w:sz w:val="24"/>
        </w:rPr>
        <w:t>.08.20</w:t>
      </w:r>
      <w:r w:rsidR="005A65BA">
        <w:rPr>
          <w:rFonts w:ascii="Times New Roman" w:hAnsi="Times New Roman"/>
          <w:sz w:val="24"/>
        </w:rPr>
        <w:t>2</w:t>
      </w:r>
      <w:r w:rsidR="00BE007E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г.</w:t>
      </w:r>
    </w:p>
    <w:p w:rsidR="003560DC" w:rsidRDefault="003560DC" w:rsidP="003560DC">
      <w:pPr>
        <w:shd w:val="clear" w:color="auto" w:fill="FFFFFF"/>
        <w:ind w:left="6237" w:hanging="2277"/>
        <w:jc w:val="both"/>
        <w:rPr>
          <w:rFonts w:ascii="Times New Roman" w:hAnsi="Times New Roman"/>
          <w:sz w:val="24"/>
        </w:rPr>
      </w:pPr>
    </w:p>
    <w:p w:rsidR="003560DC" w:rsidRDefault="003560DC" w:rsidP="003560DC">
      <w:pPr>
        <w:shd w:val="clear" w:color="auto" w:fill="FFFFFF"/>
        <w:ind w:left="6237" w:hanging="2277"/>
        <w:jc w:val="both"/>
        <w:rPr>
          <w:rFonts w:ascii="Times New Roman" w:hAnsi="Times New Roman"/>
          <w:sz w:val="24"/>
        </w:rPr>
      </w:pPr>
    </w:p>
    <w:p w:rsidR="003560DC" w:rsidRDefault="003560DC" w:rsidP="003560DC">
      <w:pPr>
        <w:shd w:val="clear" w:color="auto" w:fill="FFFFFF"/>
        <w:ind w:left="6237" w:hanging="2277"/>
        <w:jc w:val="both"/>
        <w:rPr>
          <w:rFonts w:ascii="Times New Roman" w:hAnsi="Times New Roman"/>
          <w:sz w:val="24"/>
        </w:rPr>
      </w:pPr>
    </w:p>
    <w:p w:rsidR="003560DC" w:rsidRDefault="003560DC" w:rsidP="003560DC">
      <w:pPr>
        <w:shd w:val="clear" w:color="auto" w:fill="FFFFFF"/>
        <w:ind w:left="6237" w:hanging="2277"/>
        <w:jc w:val="both"/>
        <w:rPr>
          <w:rFonts w:ascii="Times New Roman" w:hAnsi="Times New Roman"/>
          <w:sz w:val="24"/>
        </w:rPr>
      </w:pPr>
    </w:p>
    <w:p w:rsidR="003560DC" w:rsidRDefault="003560DC" w:rsidP="003560D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План работы </w:t>
      </w:r>
    </w:p>
    <w:p w:rsidR="003560DC" w:rsidRDefault="003560DC" w:rsidP="003560D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Управляющего Совета МБОУ </w:t>
      </w:r>
    </w:p>
    <w:p w:rsidR="003560DC" w:rsidRDefault="003560DC" w:rsidP="003560D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</w:rPr>
        <w:t>Пристеньская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основная общеобразовательная школа»  </w:t>
      </w:r>
    </w:p>
    <w:p w:rsidR="003560DC" w:rsidRDefault="003560DC" w:rsidP="003560D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на 20</w:t>
      </w:r>
      <w:r w:rsidR="005A65BA">
        <w:rPr>
          <w:rFonts w:ascii="Times New Roman" w:hAnsi="Times New Roman" w:cs="Times New Roman"/>
          <w:b/>
          <w:sz w:val="24"/>
        </w:rPr>
        <w:t>2</w:t>
      </w:r>
      <w:r w:rsidR="00BE007E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-20</w:t>
      </w:r>
      <w:r w:rsidR="00C60EA8">
        <w:rPr>
          <w:rFonts w:ascii="Times New Roman" w:hAnsi="Times New Roman" w:cs="Times New Roman"/>
          <w:b/>
          <w:sz w:val="24"/>
        </w:rPr>
        <w:t>2</w:t>
      </w:r>
      <w:r w:rsidR="00BE007E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 учебный  год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</w:t>
      </w:r>
    </w:p>
    <w:p w:rsidR="003560DC" w:rsidRDefault="003560DC" w:rsidP="003560DC">
      <w:pPr>
        <w:ind w:firstLine="708"/>
        <w:rPr>
          <w:rFonts w:ascii="Times New Roman" w:hAnsi="Times New Roman" w:cs="Times New Roman"/>
          <w:sz w:val="24"/>
        </w:rPr>
      </w:pPr>
    </w:p>
    <w:p w:rsidR="003560DC" w:rsidRDefault="003560DC" w:rsidP="003560DC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4687"/>
        <w:gridCol w:w="1410"/>
        <w:gridCol w:w="2291"/>
      </w:tblGrid>
      <w:tr w:rsidR="003560DC" w:rsidTr="003560DC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заседания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за выполнение</w:t>
            </w:r>
          </w:p>
        </w:tc>
      </w:tr>
      <w:tr w:rsidR="003560DC" w:rsidTr="003560DC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1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1.О проведении довыборов УС школы. </w:t>
            </w:r>
          </w:p>
          <w:p w:rsidR="003560DC" w:rsidRDefault="00C60EA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2</w:t>
            </w:r>
            <w:r w:rsidR="003560DC">
              <w:rPr>
                <w:rFonts w:ascii="Times New Roman" w:hAnsi="Times New Roman" w:cs="Times New Roman"/>
                <w:spacing w:val="-5"/>
                <w:sz w:val="24"/>
              </w:rPr>
              <w:t>. Утверждение плана работы УС на  20</w:t>
            </w:r>
            <w:r w:rsidR="005A65BA">
              <w:rPr>
                <w:rFonts w:ascii="Times New Roman" w:hAnsi="Times New Roman" w:cs="Times New Roman"/>
                <w:spacing w:val="-5"/>
                <w:sz w:val="24"/>
              </w:rPr>
              <w:t>2</w:t>
            </w:r>
            <w:r w:rsidR="00BE007E">
              <w:rPr>
                <w:rFonts w:ascii="Times New Roman" w:hAnsi="Times New Roman" w:cs="Times New Roman"/>
                <w:spacing w:val="-5"/>
                <w:sz w:val="24"/>
              </w:rPr>
              <w:t>1</w:t>
            </w:r>
            <w:r w:rsidR="003560DC">
              <w:rPr>
                <w:rFonts w:ascii="Times New Roman" w:hAnsi="Times New Roman" w:cs="Times New Roman"/>
                <w:spacing w:val="-5"/>
                <w:sz w:val="24"/>
              </w:rPr>
              <w:t>-20</w:t>
            </w:r>
            <w:r w:rsidR="005A65BA">
              <w:rPr>
                <w:rFonts w:ascii="Times New Roman" w:hAnsi="Times New Roman" w:cs="Times New Roman"/>
                <w:spacing w:val="-5"/>
                <w:sz w:val="24"/>
              </w:rPr>
              <w:t>2</w:t>
            </w:r>
            <w:r w:rsidR="00BE007E">
              <w:rPr>
                <w:rFonts w:ascii="Times New Roman" w:hAnsi="Times New Roman" w:cs="Times New Roman"/>
                <w:spacing w:val="-5"/>
                <w:sz w:val="24"/>
              </w:rPr>
              <w:t>2</w:t>
            </w:r>
            <w:r w:rsidR="003560DC">
              <w:rPr>
                <w:rFonts w:ascii="Times New Roman" w:hAnsi="Times New Roman" w:cs="Times New Roman"/>
                <w:spacing w:val="-5"/>
                <w:sz w:val="24"/>
              </w:rPr>
              <w:t xml:space="preserve"> учебный год.</w:t>
            </w:r>
          </w:p>
          <w:p w:rsidR="003560DC" w:rsidRDefault="00C60E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="003560DC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="003560DC">
              <w:rPr>
                <w:sz w:val="28"/>
                <w:szCs w:val="28"/>
              </w:rPr>
              <w:t xml:space="preserve"> </w:t>
            </w:r>
            <w:r w:rsidR="003560DC">
              <w:rPr>
                <w:rFonts w:ascii="Times New Roman" w:hAnsi="Times New Roman" w:cs="Times New Roman"/>
                <w:sz w:val="24"/>
              </w:rPr>
              <w:t>Рассмотрение показателей деятельности работников школы за 2 полугодие 20</w:t>
            </w:r>
            <w:r w:rsidR="00BE007E">
              <w:rPr>
                <w:rFonts w:ascii="Times New Roman" w:hAnsi="Times New Roman" w:cs="Times New Roman"/>
                <w:sz w:val="24"/>
              </w:rPr>
              <w:t>20</w:t>
            </w:r>
            <w:r w:rsidR="003560DC">
              <w:rPr>
                <w:rFonts w:ascii="Times New Roman" w:hAnsi="Times New Roman" w:cs="Times New Roman"/>
                <w:sz w:val="24"/>
              </w:rPr>
              <w:t>-20</w:t>
            </w:r>
            <w:r w:rsidR="005A65BA">
              <w:rPr>
                <w:rFonts w:ascii="Times New Roman" w:hAnsi="Times New Roman" w:cs="Times New Roman"/>
                <w:sz w:val="24"/>
              </w:rPr>
              <w:t>2</w:t>
            </w:r>
            <w:r w:rsidR="00BE007E">
              <w:rPr>
                <w:rFonts w:ascii="Times New Roman" w:hAnsi="Times New Roman" w:cs="Times New Roman"/>
                <w:sz w:val="24"/>
              </w:rPr>
              <w:t>1</w:t>
            </w:r>
            <w:r w:rsidR="003560DC">
              <w:rPr>
                <w:rFonts w:ascii="Times New Roman" w:hAnsi="Times New Roman" w:cs="Times New Roman"/>
                <w:sz w:val="24"/>
              </w:rPr>
              <w:t xml:space="preserve"> учебного года.</w:t>
            </w:r>
          </w:p>
          <w:p w:rsidR="003560DC" w:rsidRDefault="003560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DC" w:rsidRDefault="003560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УС</w:t>
            </w:r>
          </w:p>
          <w:p w:rsidR="003560DC" w:rsidRDefault="003560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3560DC" w:rsidRDefault="003560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560DC" w:rsidRDefault="003560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560DC" w:rsidTr="003560DC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Довыборы в состав УС.</w:t>
            </w:r>
          </w:p>
          <w:p w:rsidR="003560DC" w:rsidRDefault="003560D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О неаудиторной занятости педагогических работников.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DC" w:rsidRDefault="003560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УС</w:t>
            </w:r>
          </w:p>
          <w:p w:rsidR="003560DC" w:rsidRDefault="003560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3560DC" w:rsidRDefault="003560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560DC" w:rsidRDefault="003560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560DC" w:rsidTr="003560DC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Рассмотрение показателей деятельности работников школы за 1 полугодие 20</w:t>
            </w:r>
            <w:r w:rsidR="00785FBE">
              <w:rPr>
                <w:rFonts w:ascii="Times New Roman" w:hAnsi="Times New Roman" w:cs="Times New Roman"/>
                <w:sz w:val="24"/>
              </w:rPr>
              <w:t>2</w:t>
            </w:r>
            <w:r w:rsidR="00BE007E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-20</w:t>
            </w:r>
            <w:r w:rsidR="00C60EA8">
              <w:rPr>
                <w:rFonts w:ascii="Times New Roman" w:hAnsi="Times New Roman" w:cs="Times New Roman"/>
                <w:sz w:val="24"/>
              </w:rPr>
              <w:t>2</w:t>
            </w:r>
            <w:r w:rsidR="00BE007E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учебного года.</w:t>
            </w:r>
          </w:p>
          <w:p w:rsidR="003560DC" w:rsidRDefault="003560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2.Отчет директора по итогам финансового года, о поступлении и расходовании финансовых средств.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DC" w:rsidRDefault="003560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УС</w:t>
            </w:r>
          </w:p>
          <w:p w:rsidR="003560DC" w:rsidRDefault="003560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3560DC" w:rsidRDefault="003560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560DC" w:rsidTr="003560DC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DC" w:rsidRDefault="003560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1.Отчет директора по результатам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560DC" w:rsidRDefault="003560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О подготовке к итоговой аттестации.</w:t>
            </w:r>
          </w:p>
          <w:p w:rsidR="003560DC" w:rsidRDefault="003560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3.Оздоровление и летний отдых учащихся.</w:t>
            </w:r>
          </w:p>
          <w:p w:rsidR="003560DC" w:rsidRDefault="003560DC" w:rsidP="00785FB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УС</w:t>
            </w:r>
          </w:p>
          <w:p w:rsidR="003560DC" w:rsidRDefault="003560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</w:tr>
    </w:tbl>
    <w:p w:rsidR="003560DC" w:rsidRDefault="003560DC" w:rsidP="003560DC">
      <w:pPr>
        <w:shd w:val="clear" w:color="auto" w:fill="FFFFFF"/>
        <w:ind w:left="6237" w:hanging="2277"/>
        <w:jc w:val="both"/>
        <w:rPr>
          <w:rFonts w:ascii="Times New Roman" w:hAnsi="Times New Roman"/>
          <w:sz w:val="24"/>
        </w:rPr>
      </w:pPr>
      <w:r>
        <w:br w:type="page"/>
      </w:r>
    </w:p>
    <w:p w:rsidR="003560DC" w:rsidRDefault="003560DC" w:rsidP="003560DC">
      <w:pPr>
        <w:shd w:val="clear" w:color="auto" w:fill="FFFFFF"/>
        <w:ind w:left="6237" w:hanging="227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Приложение 2 </w:t>
      </w:r>
    </w:p>
    <w:p w:rsidR="003560DC" w:rsidRDefault="003560DC" w:rsidP="003560DC">
      <w:pPr>
        <w:shd w:val="clear" w:color="auto" w:fill="FFFFFF"/>
        <w:tabs>
          <w:tab w:val="left" w:pos="2040"/>
        </w:tabs>
        <w:spacing w:before="5" w:line="254" w:lineRule="exact"/>
        <w:ind w:left="6300" w:right="-8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 протоколу заседания УС №1</w:t>
      </w:r>
    </w:p>
    <w:p w:rsidR="003560DC" w:rsidRDefault="003560DC" w:rsidP="003560DC">
      <w:pPr>
        <w:shd w:val="clear" w:color="auto" w:fill="FFFFFF"/>
        <w:tabs>
          <w:tab w:val="left" w:pos="2040"/>
        </w:tabs>
        <w:spacing w:before="5" w:line="254" w:lineRule="exact"/>
        <w:ind w:left="6300" w:right="-8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</w:t>
      </w:r>
      <w:r w:rsidR="00BE007E">
        <w:rPr>
          <w:rFonts w:ascii="Times New Roman" w:hAnsi="Times New Roman"/>
          <w:b/>
          <w:sz w:val="24"/>
        </w:rPr>
        <w:t>30</w:t>
      </w:r>
      <w:r>
        <w:rPr>
          <w:rFonts w:ascii="Times New Roman" w:hAnsi="Times New Roman"/>
          <w:sz w:val="24"/>
        </w:rPr>
        <w:t>.08.20</w:t>
      </w:r>
      <w:r w:rsidR="00785FBE">
        <w:rPr>
          <w:rFonts w:ascii="Times New Roman" w:hAnsi="Times New Roman"/>
          <w:sz w:val="24"/>
        </w:rPr>
        <w:t>2</w:t>
      </w:r>
      <w:r w:rsidR="00BE007E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г.</w:t>
      </w:r>
    </w:p>
    <w:p w:rsidR="003560DC" w:rsidRDefault="003560DC" w:rsidP="003560DC">
      <w:pPr>
        <w:shd w:val="clear" w:color="auto" w:fill="FFFFFF"/>
        <w:tabs>
          <w:tab w:val="left" w:pos="2040"/>
        </w:tabs>
        <w:spacing w:before="5" w:line="254" w:lineRule="exact"/>
        <w:ind w:left="418" w:right="8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</w:t>
      </w:r>
    </w:p>
    <w:p w:rsidR="003560DC" w:rsidRDefault="003560DC" w:rsidP="003560DC">
      <w:pPr>
        <w:shd w:val="clear" w:color="auto" w:fill="FFFFFF"/>
        <w:tabs>
          <w:tab w:val="left" w:pos="2040"/>
        </w:tabs>
        <w:spacing w:before="5" w:line="254" w:lineRule="exact"/>
        <w:ind w:left="418" w:right="88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Информация</w:t>
      </w:r>
    </w:p>
    <w:p w:rsidR="003560DC" w:rsidRDefault="003560DC" w:rsidP="003560D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результативности деятельности педагогических работников </w:t>
      </w:r>
    </w:p>
    <w:p w:rsidR="003560DC" w:rsidRDefault="003560DC" w:rsidP="003560D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МБОУ «</w:t>
      </w:r>
      <w:proofErr w:type="spellStart"/>
      <w:r>
        <w:rPr>
          <w:rFonts w:ascii="Times New Roman" w:hAnsi="Times New Roman"/>
          <w:b/>
          <w:sz w:val="24"/>
        </w:rPr>
        <w:t>Пристеньская</w:t>
      </w:r>
      <w:proofErr w:type="spellEnd"/>
      <w:r>
        <w:rPr>
          <w:rFonts w:ascii="Times New Roman" w:hAnsi="Times New Roman"/>
          <w:b/>
          <w:sz w:val="24"/>
        </w:rPr>
        <w:t xml:space="preserve"> основная общеобразовательная школа </w:t>
      </w:r>
    </w:p>
    <w:p w:rsidR="003560DC" w:rsidRDefault="003560DC" w:rsidP="003560DC">
      <w:pPr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Ровеньского</w:t>
      </w:r>
      <w:proofErr w:type="spellEnd"/>
      <w:r>
        <w:rPr>
          <w:rFonts w:ascii="Times New Roman" w:hAnsi="Times New Roman"/>
          <w:b/>
          <w:sz w:val="24"/>
        </w:rPr>
        <w:t xml:space="preserve"> района Белгородской области»</w:t>
      </w:r>
    </w:p>
    <w:p w:rsidR="003560DC" w:rsidRPr="00785FBE" w:rsidRDefault="003560DC" w:rsidP="003560DC">
      <w:pPr>
        <w:rPr>
          <w:rFonts w:ascii="Times New Roman" w:hAnsi="Times New Roman" w:cs="Times New Roman"/>
          <w:sz w:val="24"/>
        </w:rPr>
      </w:pPr>
    </w:p>
    <w:tbl>
      <w:tblPr>
        <w:tblW w:w="993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3545"/>
        <w:gridCol w:w="2980"/>
        <w:gridCol w:w="884"/>
        <w:gridCol w:w="1386"/>
        <w:gridCol w:w="852"/>
      </w:tblGrid>
      <w:tr w:rsidR="00785FBE" w:rsidRPr="00785FBE" w:rsidTr="001A486B">
        <w:trPr>
          <w:trHeight w:val="70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85FBE">
              <w:rPr>
                <w:rFonts w:ascii="Times New Roman" w:hAnsi="Times New Roman" w:cs="Times New Roman"/>
                <w:sz w:val="24"/>
                <w:lang w:val="sq-AL"/>
              </w:rPr>
              <w:t>№</w:t>
            </w:r>
            <w:r w:rsidRPr="00785FBE">
              <w:rPr>
                <w:rFonts w:ascii="Times New Roman" w:hAnsi="Times New Roman" w:cs="Times New Roman"/>
                <w:sz w:val="24"/>
              </w:rPr>
              <w:t>п\п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85FBE">
              <w:rPr>
                <w:rFonts w:ascii="Times New Roman" w:hAnsi="Times New Roman" w:cs="Times New Roman"/>
                <w:sz w:val="24"/>
              </w:rPr>
              <w:t>Фамилия Имя Отчество</w:t>
            </w:r>
          </w:p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85FBE">
              <w:rPr>
                <w:rFonts w:ascii="Times New Roman" w:hAnsi="Times New Roman" w:cs="Times New Roman"/>
                <w:sz w:val="24"/>
              </w:rPr>
              <w:t>руководителя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85FBE">
              <w:rPr>
                <w:rFonts w:ascii="Times New Roman" w:hAnsi="Times New Roman" w:cs="Times New Roman"/>
                <w:sz w:val="24"/>
              </w:rPr>
              <w:t>Занимаемая должность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85FBE">
              <w:rPr>
                <w:rFonts w:ascii="Times New Roman" w:hAnsi="Times New Roman" w:cs="Times New Roman"/>
                <w:sz w:val="24"/>
              </w:rPr>
              <w:t>Набранные баллы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85FBE">
              <w:rPr>
                <w:rFonts w:ascii="Times New Roman" w:hAnsi="Times New Roman" w:cs="Times New Roman"/>
                <w:sz w:val="24"/>
              </w:rPr>
              <w:t>Доплата к базовому должностному окладу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85FBE">
              <w:rPr>
                <w:rFonts w:ascii="Times New Roman" w:hAnsi="Times New Roman" w:cs="Times New Roman"/>
                <w:sz w:val="24"/>
              </w:rPr>
              <w:t xml:space="preserve">Размер доплат </w:t>
            </w:r>
            <w:proofErr w:type="spellStart"/>
            <w:r w:rsidRPr="00785FBE"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</w:p>
        </w:tc>
      </w:tr>
      <w:tr w:rsidR="00785FBE" w:rsidRPr="00785FBE" w:rsidTr="001A486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85FB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5FBE">
              <w:rPr>
                <w:rFonts w:ascii="Times New Roman" w:hAnsi="Times New Roman" w:cs="Times New Roman"/>
                <w:sz w:val="24"/>
              </w:rPr>
              <w:t>Волощенко</w:t>
            </w:r>
            <w:proofErr w:type="spellEnd"/>
            <w:r w:rsidRPr="00785FBE">
              <w:rPr>
                <w:rFonts w:ascii="Times New Roman" w:hAnsi="Times New Roman" w:cs="Times New Roman"/>
                <w:sz w:val="24"/>
              </w:rPr>
              <w:t xml:space="preserve"> Тамара Николаевна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85FBE">
              <w:rPr>
                <w:rFonts w:ascii="Times New Roman" w:hAnsi="Times New Roman" w:cs="Times New Roman"/>
                <w:sz w:val="24"/>
              </w:rPr>
              <w:t>Учитель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25868" w:rsidRDefault="00956085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25868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5FBE" w:rsidRPr="00785FBE" w:rsidTr="001A486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785FBE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85FBE">
              <w:rPr>
                <w:rFonts w:ascii="Times New Roman" w:hAnsi="Times New Roman" w:cs="Times New Roman"/>
                <w:sz w:val="24"/>
              </w:rPr>
              <w:t>Бабенко Елена Валентиновна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85FBE">
              <w:rPr>
                <w:rFonts w:ascii="Times New Roman" w:hAnsi="Times New Roman" w:cs="Times New Roman"/>
                <w:sz w:val="24"/>
              </w:rPr>
              <w:t>Учитель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25868" w:rsidRDefault="00956085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25868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5FBE" w:rsidRPr="00785FBE" w:rsidTr="001A486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785FBE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5FBE">
              <w:rPr>
                <w:rFonts w:ascii="Times New Roman" w:hAnsi="Times New Roman" w:cs="Times New Roman"/>
                <w:sz w:val="24"/>
              </w:rPr>
              <w:t>Жиренко</w:t>
            </w:r>
            <w:proofErr w:type="spellEnd"/>
            <w:r w:rsidRPr="00785FBE">
              <w:rPr>
                <w:rFonts w:ascii="Times New Roman" w:hAnsi="Times New Roman" w:cs="Times New Roman"/>
                <w:sz w:val="24"/>
              </w:rPr>
              <w:t xml:space="preserve"> Надежда Владимировна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85FBE">
              <w:rPr>
                <w:rFonts w:ascii="Times New Roman" w:hAnsi="Times New Roman" w:cs="Times New Roman"/>
                <w:sz w:val="24"/>
              </w:rPr>
              <w:t>Учитель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25868" w:rsidRDefault="00956085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25868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5FBE" w:rsidRPr="00785FBE" w:rsidTr="001A486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85FB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85FBE">
              <w:rPr>
                <w:rFonts w:ascii="Times New Roman" w:hAnsi="Times New Roman" w:cs="Times New Roman"/>
                <w:sz w:val="24"/>
              </w:rPr>
              <w:t>Трефилова Ирина Дмитриевна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85FBE">
              <w:rPr>
                <w:rFonts w:ascii="Times New Roman" w:hAnsi="Times New Roman" w:cs="Times New Roman"/>
                <w:sz w:val="24"/>
              </w:rPr>
              <w:t>Учитель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25868" w:rsidRDefault="00956085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25868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5FBE" w:rsidRPr="00785FBE" w:rsidTr="001A486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85FB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85FBE">
              <w:rPr>
                <w:rFonts w:ascii="Times New Roman" w:hAnsi="Times New Roman" w:cs="Times New Roman"/>
                <w:sz w:val="24"/>
              </w:rPr>
              <w:t>Шевелева Елена Геннадьевна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85FBE">
              <w:rPr>
                <w:rFonts w:ascii="Times New Roman" w:hAnsi="Times New Roman" w:cs="Times New Roman"/>
                <w:sz w:val="24"/>
              </w:rPr>
              <w:t>Учитель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25868" w:rsidRDefault="00725868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725868">
              <w:rPr>
                <w:rFonts w:ascii="Times New Roman" w:hAnsi="Times New Roman" w:cs="Times New Roman"/>
                <w:sz w:val="24"/>
                <w:lang w:val="en-US"/>
              </w:rPr>
              <w:t>41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5FBE" w:rsidRPr="00785FBE" w:rsidTr="001A486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85FB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85FBE">
              <w:rPr>
                <w:rFonts w:ascii="Times New Roman" w:hAnsi="Times New Roman" w:cs="Times New Roman"/>
                <w:sz w:val="24"/>
              </w:rPr>
              <w:t>Познякова Наталья Васильевна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85FBE">
              <w:rPr>
                <w:rFonts w:ascii="Times New Roman" w:hAnsi="Times New Roman" w:cs="Times New Roman"/>
                <w:sz w:val="24"/>
              </w:rPr>
              <w:t>Учитель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25868" w:rsidRDefault="00956085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25868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5FBE" w:rsidRPr="00785FBE" w:rsidTr="001A486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85FB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5FBE">
              <w:rPr>
                <w:rFonts w:ascii="Times New Roman" w:hAnsi="Times New Roman" w:cs="Times New Roman"/>
                <w:sz w:val="24"/>
              </w:rPr>
              <w:t>Шматова</w:t>
            </w:r>
            <w:proofErr w:type="spellEnd"/>
            <w:r w:rsidRPr="00785FBE">
              <w:rPr>
                <w:rFonts w:ascii="Times New Roman" w:hAnsi="Times New Roman" w:cs="Times New Roman"/>
                <w:sz w:val="24"/>
              </w:rPr>
              <w:t xml:space="preserve"> Татьяна  Ивановна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85FBE">
              <w:rPr>
                <w:rFonts w:ascii="Times New Roman" w:hAnsi="Times New Roman" w:cs="Times New Roman"/>
                <w:sz w:val="24"/>
              </w:rPr>
              <w:t>Учитель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25868" w:rsidRDefault="00956085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25868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5FBE" w:rsidRPr="00785FBE" w:rsidTr="001A486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85FB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5FBE">
              <w:rPr>
                <w:rFonts w:ascii="Times New Roman" w:hAnsi="Times New Roman" w:cs="Times New Roman"/>
                <w:sz w:val="24"/>
              </w:rPr>
              <w:t>Решетняк</w:t>
            </w:r>
            <w:proofErr w:type="spellEnd"/>
            <w:r w:rsidRPr="00785FBE">
              <w:rPr>
                <w:rFonts w:ascii="Times New Roman" w:hAnsi="Times New Roman" w:cs="Times New Roman"/>
                <w:sz w:val="24"/>
              </w:rPr>
              <w:t xml:space="preserve"> Ирина Ивановна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85FBE">
              <w:rPr>
                <w:rFonts w:ascii="Times New Roman" w:hAnsi="Times New Roman" w:cs="Times New Roman"/>
                <w:sz w:val="24"/>
              </w:rPr>
              <w:t>Учитель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25868" w:rsidRDefault="00785FBE" w:rsidP="00956085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25868">
              <w:rPr>
                <w:rFonts w:ascii="Times New Roman" w:hAnsi="Times New Roman" w:cs="Times New Roman"/>
                <w:sz w:val="24"/>
              </w:rPr>
              <w:t>2</w:t>
            </w:r>
            <w:r w:rsidR="00956085" w:rsidRPr="0072586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5FBE" w:rsidRPr="00785FBE" w:rsidTr="001A486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85FB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85FBE">
              <w:rPr>
                <w:rFonts w:ascii="Times New Roman" w:hAnsi="Times New Roman" w:cs="Times New Roman"/>
                <w:sz w:val="24"/>
              </w:rPr>
              <w:t>Шевелев Николай Григорьевич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85FBE">
              <w:rPr>
                <w:rFonts w:ascii="Times New Roman" w:hAnsi="Times New Roman" w:cs="Times New Roman"/>
                <w:sz w:val="24"/>
              </w:rPr>
              <w:t>Учитель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25868" w:rsidRDefault="00725868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725868">
              <w:rPr>
                <w:rFonts w:ascii="Times New Roman" w:hAnsi="Times New Roman" w:cs="Times New Roman"/>
                <w:sz w:val="24"/>
                <w:lang w:val="en-US"/>
              </w:rPr>
              <w:t>15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5FBE" w:rsidRPr="00785FBE" w:rsidTr="001A486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85FB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85FBE">
              <w:rPr>
                <w:rFonts w:ascii="Times New Roman" w:hAnsi="Times New Roman" w:cs="Times New Roman"/>
                <w:sz w:val="24"/>
              </w:rPr>
              <w:t>Прудник Татьяна Николаевна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85FBE"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25868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25868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5FBE" w:rsidRPr="00785FBE" w:rsidTr="001A486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85FB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5FBE">
              <w:rPr>
                <w:rFonts w:ascii="Times New Roman" w:hAnsi="Times New Roman" w:cs="Times New Roman"/>
                <w:sz w:val="24"/>
              </w:rPr>
              <w:t>Шумай</w:t>
            </w:r>
            <w:proofErr w:type="spellEnd"/>
            <w:r w:rsidRPr="00785FBE">
              <w:rPr>
                <w:rFonts w:ascii="Times New Roman" w:hAnsi="Times New Roman" w:cs="Times New Roman"/>
                <w:sz w:val="24"/>
              </w:rPr>
              <w:t xml:space="preserve"> Инна Ильинична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85FBE"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25868" w:rsidRDefault="00785FBE" w:rsidP="0072586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725868">
              <w:rPr>
                <w:rFonts w:ascii="Times New Roman" w:hAnsi="Times New Roman" w:cs="Times New Roman"/>
                <w:sz w:val="24"/>
              </w:rPr>
              <w:t>1</w:t>
            </w:r>
            <w:r w:rsidR="00725868" w:rsidRPr="00725868"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5FBE" w:rsidRPr="00785FBE" w:rsidTr="001A486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85FB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85FBE">
              <w:rPr>
                <w:rFonts w:ascii="Times New Roman" w:hAnsi="Times New Roman" w:cs="Times New Roman"/>
                <w:sz w:val="24"/>
              </w:rPr>
              <w:t>Бабенко Елена Валентиновна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85FBE">
              <w:rPr>
                <w:rFonts w:ascii="Times New Roman" w:hAnsi="Times New Roman" w:cs="Times New Roman"/>
                <w:sz w:val="24"/>
              </w:rPr>
              <w:t xml:space="preserve">Зам директора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BE" w:rsidRPr="00725868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25868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BE" w:rsidRPr="00785FBE" w:rsidRDefault="00785FBE" w:rsidP="001A486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85FBE" w:rsidRPr="00785FBE" w:rsidRDefault="00785FBE" w:rsidP="00785FBE">
      <w:pPr>
        <w:pStyle w:val="1"/>
        <w:rPr>
          <w:rFonts w:ascii="Times New Roman" w:hAnsi="Times New Roman" w:cs="Times New Roman"/>
          <w:sz w:val="24"/>
        </w:rPr>
      </w:pPr>
      <w:r w:rsidRPr="00785FBE">
        <w:rPr>
          <w:rFonts w:ascii="Times New Roman" w:hAnsi="Times New Roman" w:cs="Times New Roman"/>
          <w:sz w:val="24"/>
        </w:rPr>
        <w:t>  </w:t>
      </w:r>
    </w:p>
    <w:p w:rsidR="00785FBE" w:rsidRPr="00785FBE" w:rsidRDefault="00785FBE" w:rsidP="00785FBE">
      <w:pPr>
        <w:pStyle w:val="1"/>
        <w:rPr>
          <w:rFonts w:ascii="Times New Roman" w:hAnsi="Times New Roman" w:cs="Times New Roman"/>
          <w:sz w:val="24"/>
        </w:rPr>
      </w:pPr>
      <w:r w:rsidRPr="00785FBE">
        <w:rPr>
          <w:rFonts w:ascii="Times New Roman" w:hAnsi="Times New Roman" w:cs="Times New Roman"/>
          <w:sz w:val="24"/>
        </w:rPr>
        <w:t>2.Произвести доплату   в сумме 500 рублей  педагогическим  работникам  школы,  имеющим звания:  </w:t>
      </w:r>
    </w:p>
    <w:p w:rsidR="00785FBE" w:rsidRPr="00785FBE" w:rsidRDefault="00785FBE" w:rsidP="00785FBE">
      <w:pPr>
        <w:pStyle w:val="1"/>
        <w:rPr>
          <w:rFonts w:ascii="Times New Roman" w:hAnsi="Times New Roman" w:cs="Times New Roman"/>
          <w:sz w:val="24"/>
        </w:rPr>
      </w:pPr>
      <w:r w:rsidRPr="00785FBE">
        <w:rPr>
          <w:rFonts w:ascii="Times New Roman" w:hAnsi="Times New Roman" w:cs="Times New Roman"/>
          <w:sz w:val="24"/>
        </w:rPr>
        <w:t xml:space="preserve"> 1.Шматова Т.И. -   почётный работник народного образования</w:t>
      </w:r>
    </w:p>
    <w:p w:rsidR="00785FBE" w:rsidRPr="00785FBE" w:rsidRDefault="00785FBE" w:rsidP="00785FBE">
      <w:pPr>
        <w:rPr>
          <w:rFonts w:ascii="Times New Roman" w:hAnsi="Times New Roman" w:cs="Times New Roman"/>
          <w:sz w:val="24"/>
        </w:rPr>
      </w:pPr>
      <w:r w:rsidRPr="00785FBE">
        <w:rPr>
          <w:rFonts w:ascii="Times New Roman" w:hAnsi="Times New Roman" w:cs="Times New Roman"/>
          <w:sz w:val="24"/>
        </w:rPr>
        <w:t> 2.Контроль исполнения приказа оставляю за собой. </w:t>
      </w:r>
    </w:p>
    <w:p w:rsidR="003560DC" w:rsidRDefault="003560DC" w:rsidP="003560DC">
      <w:pPr>
        <w:rPr>
          <w:rFonts w:ascii="Times New Roman" w:hAnsi="Times New Roman" w:cs="Times New Roman"/>
          <w:sz w:val="24"/>
        </w:rPr>
      </w:pPr>
    </w:p>
    <w:p w:rsidR="003560DC" w:rsidRDefault="003560DC" w:rsidP="003560DC">
      <w:pPr>
        <w:rPr>
          <w:rFonts w:ascii="Times New Roman" w:hAnsi="Times New Roman" w:cs="Times New Roman"/>
        </w:rPr>
      </w:pPr>
    </w:p>
    <w:p w:rsidR="003560DC" w:rsidRDefault="003560DC" w:rsidP="003560D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2.Обслуживающий персонал</w:t>
      </w:r>
    </w:p>
    <w:p w:rsidR="003560DC" w:rsidRDefault="003560DC" w:rsidP="003560DC"/>
    <w:p w:rsidR="003560DC" w:rsidRDefault="003560DC" w:rsidP="003560DC">
      <w:pPr>
        <w:pStyle w:val="1"/>
        <w:jc w:val="center"/>
        <w:rPr>
          <w:rFonts w:cs="Times New Roman"/>
        </w:rPr>
      </w:pPr>
    </w:p>
    <w:tbl>
      <w:tblPr>
        <w:tblW w:w="970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"/>
        <w:gridCol w:w="2498"/>
        <w:gridCol w:w="2837"/>
        <w:gridCol w:w="991"/>
        <w:gridCol w:w="1596"/>
        <w:gridCol w:w="1160"/>
      </w:tblGrid>
      <w:tr w:rsidR="003560DC" w:rsidTr="003560D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  <w:r>
              <w:rPr>
                <w:rFonts w:cs="Times New Roman"/>
              </w:rPr>
              <w:t>/п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Фамилия Имя 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Занимаемая должность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Набранные баллы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Доплата к базовому должностному окладу %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Размер доплат</w:t>
            </w:r>
          </w:p>
        </w:tc>
      </w:tr>
      <w:tr w:rsidR="003560DC" w:rsidTr="003560D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Шевелев Н.Г.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Завхоз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</w:tr>
      <w:tr w:rsidR="003560DC" w:rsidTr="003560D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Шевелев Н.Г.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Рабочий по </w:t>
            </w:r>
            <w:proofErr w:type="spellStart"/>
            <w:r>
              <w:rPr>
                <w:rFonts w:cs="Times New Roman"/>
              </w:rPr>
              <w:t>обслуж</w:t>
            </w:r>
            <w:proofErr w:type="gramStart"/>
            <w:r>
              <w:rPr>
                <w:rFonts w:cs="Times New Roman"/>
              </w:rPr>
              <w:t>.и</w:t>
            </w:r>
            <w:proofErr w:type="spellEnd"/>
            <w:proofErr w:type="gramEnd"/>
            <w:r>
              <w:rPr>
                <w:rFonts w:cs="Times New Roman"/>
              </w:rPr>
              <w:t xml:space="preserve"> текущему ремонту зданий и оборудования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</w:tr>
      <w:tr w:rsidR="003560DC" w:rsidTr="003560D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Подкуйко</w:t>
            </w:r>
            <w:proofErr w:type="spellEnd"/>
            <w:r>
              <w:rPr>
                <w:rFonts w:cs="Times New Roman"/>
              </w:rPr>
              <w:t xml:space="preserve"> И.Н.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Уборщик </w:t>
            </w:r>
            <w:proofErr w:type="spellStart"/>
            <w:r>
              <w:rPr>
                <w:rFonts w:cs="Times New Roman"/>
              </w:rPr>
              <w:t>служ</w:t>
            </w:r>
            <w:proofErr w:type="gramStart"/>
            <w:r>
              <w:rPr>
                <w:rFonts w:cs="Times New Roman"/>
              </w:rPr>
              <w:t>.п</w:t>
            </w:r>
            <w:proofErr w:type="gramEnd"/>
            <w:r>
              <w:rPr>
                <w:rFonts w:cs="Times New Roman"/>
              </w:rPr>
              <w:t>омещ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</w:tr>
      <w:tr w:rsidR="003560DC" w:rsidTr="003560D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Веретенникова Т.Н.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Уборщик </w:t>
            </w:r>
            <w:proofErr w:type="spellStart"/>
            <w:r>
              <w:rPr>
                <w:rFonts w:cs="Times New Roman"/>
              </w:rPr>
              <w:t>служ</w:t>
            </w:r>
            <w:proofErr w:type="gramStart"/>
            <w:r>
              <w:rPr>
                <w:rFonts w:cs="Times New Roman"/>
              </w:rPr>
              <w:t>.п</w:t>
            </w:r>
            <w:proofErr w:type="gramEnd"/>
            <w:r>
              <w:rPr>
                <w:rFonts w:cs="Times New Roman"/>
              </w:rPr>
              <w:t>омещ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</w:tr>
      <w:tr w:rsidR="003560DC" w:rsidTr="003560D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Мингазова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Уборщик </w:t>
            </w:r>
            <w:proofErr w:type="spellStart"/>
            <w:r>
              <w:rPr>
                <w:rFonts w:cs="Times New Roman"/>
              </w:rPr>
              <w:t>служ</w:t>
            </w:r>
            <w:proofErr w:type="gramStart"/>
            <w:r>
              <w:rPr>
                <w:rFonts w:cs="Times New Roman"/>
              </w:rPr>
              <w:t>.п</w:t>
            </w:r>
            <w:proofErr w:type="gramEnd"/>
            <w:r>
              <w:rPr>
                <w:rFonts w:cs="Times New Roman"/>
              </w:rPr>
              <w:t>омещ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</w:tr>
      <w:tr w:rsidR="003560DC" w:rsidTr="003560D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lastRenderedPageBreak/>
              <w:t>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Бабенко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Доплата за делопроизводство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</w:tr>
      <w:tr w:rsidR="003560DC" w:rsidTr="003560D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116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</w:p>
        </w:tc>
      </w:tr>
    </w:tbl>
    <w:p w:rsidR="003560DC" w:rsidRDefault="003560DC" w:rsidP="003560DC">
      <w:pPr>
        <w:pStyle w:val="1"/>
        <w:rPr>
          <w:rFonts w:cs="Times New Roman"/>
        </w:rPr>
      </w:pPr>
    </w:p>
    <w:p w:rsidR="003560DC" w:rsidRDefault="003560DC" w:rsidP="003560DC">
      <w:pPr>
        <w:pStyle w:val="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 3. Учебно-вспомогательный</w:t>
      </w:r>
    </w:p>
    <w:tbl>
      <w:tblPr>
        <w:tblW w:w="970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"/>
        <w:gridCol w:w="2297"/>
        <w:gridCol w:w="2763"/>
        <w:gridCol w:w="1266"/>
        <w:gridCol w:w="1596"/>
        <w:gridCol w:w="1160"/>
      </w:tblGrid>
      <w:tr w:rsidR="003560DC" w:rsidTr="003560D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  <w:r>
              <w:rPr>
                <w:rFonts w:cs="Times New Roman"/>
              </w:rPr>
              <w:t>/п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Фамилия Имя Отчество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Занимаемая должность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Набранные баллы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Доплата к базовому должностному окладу %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Размер доплат</w:t>
            </w:r>
          </w:p>
        </w:tc>
      </w:tr>
    </w:tbl>
    <w:p w:rsidR="003560DC" w:rsidRDefault="003560DC" w:rsidP="003560DC">
      <w:pPr>
        <w:pStyle w:val="1"/>
        <w:jc w:val="center"/>
        <w:rPr>
          <w:rFonts w:cs="Times New Roman"/>
        </w:rPr>
      </w:pPr>
    </w:p>
    <w:tbl>
      <w:tblPr>
        <w:tblW w:w="970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"/>
        <w:gridCol w:w="2297"/>
        <w:gridCol w:w="2763"/>
        <w:gridCol w:w="1266"/>
        <w:gridCol w:w="1596"/>
        <w:gridCol w:w="1160"/>
      </w:tblGrid>
      <w:tr w:rsidR="003560DC" w:rsidTr="003560D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Заболотняя</w:t>
            </w:r>
            <w:proofErr w:type="spellEnd"/>
            <w:r>
              <w:rPr>
                <w:rFonts w:cs="Times New Roman"/>
              </w:rPr>
              <w:t xml:space="preserve"> Р.Г.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Педагог-библиотекарь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DC" w:rsidRDefault="003560DC">
            <w:pPr>
              <w:pStyle w:val="a6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</w:tr>
    </w:tbl>
    <w:p w:rsidR="003560DC" w:rsidRDefault="003560DC" w:rsidP="003560DC">
      <w:pPr>
        <w:pStyle w:val="1"/>
        <w:jc w:val="center"/>
        <w:rPr>
          <w:rFonts w:cs="Times New Roman"/>
        </w:rPr>
      </w:pPr>
    </w:p>
    <w:p w:rsidR="003560DC" w:rsidRDefault="003560DC" w:rsidP="003560DC">
      <w:pPr>
        <w:pStyle w:val="1"/>
        <w:jc w:val="center"/>
        <w:rPr>
          <w:rFonts w:cs="Times New Roman"/>
        </w:rPr>
      </w:pPr>
    </w:p>
    <w:p w:rsidR="003560DC" w:rsidRDefault="003560DC" w:rsidP="003560DC">
      <w:pPr>
        <w:pStyle w:val="1"/>
        <w:jc w:val="center"/>
        <w:rPr>
          <w:rFonts w:cs="Times New Roman"/>
        </w:rPr>
      </w:pPr>
    </w:p>
    <w:p w:rsidR="003560DC" w:rsidRDefault="003560DC" w:rsidP="003560DC">
      <w:pPr>
        <w:pStyle w:val="1"/>
        <w:rPr>
          <w:rFonts w:cs="Times New Roman"/>
        </w:rPr>
      </w:pPr>
    </w:p>
    <w:p w:rsidR="003560DC" w:rsidRDefault="003560DC" w:rsidP="003560DC">
      <w:pPr>
        <w:pStyle w:val="a4"/>
        <w:rPr>
          <w:rFonts w:ascii="Times New Roman" w:hAnsi="Times New Roman"/>
          <w:sz w:val="24"/>
          <w:szCs w:val="24"/>
        </w:rPr>
      </w:pPr>
    </w:p>
    <w:p w:rsidR="003560DC" w:rsidRDefault="003560DC" w:rsidP="003560DC">
      <w:pPr>
        <w:rPr>
          <w:b/>
        </w:rPr>
      </w:pPr>
    </w:p>
    <w:p w:rsidR="003560DC" w:rsidRDefault="003560DC" w:rsidP="003560DC"/>
    <w:p w:rsidR="003560DC" w:rsidRDefault="003560DC" w:rsidP="003560DC"/>
    <w:p w:rsidR="003560DC" w:rsidRDefault="003560DC" w:rsidP="003560DC">
      <w:pPr>
        <w:pStyle w:val="1"/>
        <w:jc w:val="center"/>
        <w:rPr>
          <w:rFonts w:cs="Times New Roman"/>
        </w:rPr>
      </w:pPr>
    </w:p>
    <w:p w:rsidR="003560DC" w:rsidRDefault="003560DC" w:rsidP="003560DC">
      <w:pPr>
        <w:pStyle w:val="1"/>
        <w:jc w:val="center"/>
        <w:rPr>
          <w:rFonts w:cs="Times New Roman"/>
        </w:rPr>
      </w:pPr>
    </w:p>
    <w:p w:rsidR="003560DC" w:rsidRDefault="003560DC" w:rsidP="003560DC">
      <w:pPr>
        <w:rPr>
          <w:rFonts w:ascii="Times New Roman" w:hAnsi="Times New Roman" w:cs="Times New Roman"/>
          <w:sz w:val="24"/>
        </w:rPr>
      </w:pPr>
    </w:p>
    <w:p w:rsidR="003560DC" w:rsidRDefault="003560DC" w:rsidP="003560DC">
      <w:pPr>
        <w:rPr>
          <w:rFonts w:ascii="Times New Roman" w:hAnsi="Times New Roman" w:cs="Times New Roman"/>
          <w:sz w:val="24"/>
        </w:rPr>
      </w:pPr>
    </w:p>
    <w:p w:rsidR="003560DC" w:rsidRDefault="003560DC" w:rsidP="003560DC">
      <w:pPr>
        <w:rPr>
          <w:rFonts w:ascii="Times New Roman" w:hAnsi="Times New Roman" w:cs="Times New Roman"/>
          <w:sz w:val="24"/>
        </w:rPr>
      </w:pPr>
    </w:p>
    <w:p w:rsidR="003560DC" w:rsidRDefault="003560DC" w:rsidP="003560DC">
      <w:pPr>
        <w:rPr>
          <w:rFonts w:ascii="Times New Roman" w:hAnsi="Times New Roman" w:cs="Times New Roman"/>
          <w:sz w:val="24"/>
        </w:rPr>
      </w:pPr>
    </w:p>
    <w:p w:rsidR="003560DC" w:rsidRDefault="003560DC" w:rsidP="003560DC">
      <w:pPr>
        <w:rPr>
          <w:rFonts w:ascii="Times New Roman" w:hAnsi="Times New Roman" w:cs="Times New Roman"/>
          <w:sz w:val="24"/>
        </w:rPr>
      </w:pPr>
    </w:p>
    <w:p w:rsidR="003560DC" w:rsidRDefault="003560DC" w:rsidP="003560DC">
      <w:pPr>
        <w:rPr>
          <w:rFonts w:ascii="Times New Roman" w:hAnsi="Times New Roman" w:cs="Times New Roman"/>
          <w:sz w:val="24"/>
        </w:rPr>
      </w:pPr>
    </w:p>
    <w:p w:rsidR="003560DC" w:rsidRDefault="003560DC" w:rsidP="003560DC">
      <w:pPr>
        <w:rPr>
          <w:rFonts w:ascii="Times New Roman" w:hAnsi="Times New Roman" w:cs="Times New Roman"/>
          <w:sz w:val="24"/>
        </w:rPr>
      </w:pPr>
    </w:p>
    <w:p w:rsidR="003560DC" w:rsidRDefault="003560DC" w:rsidP="003560DC">
      <w:pPr>
        <w:rPr>
          <w:rFonts w:ascii="Times New Roman" w:hAnsi="Times New Roman" w:cs="Times New Roman"/>
          <w:sz w:val="24"/>
        </w:rPr>
      </w:pPr>
    </w:p>
    <w:p w:rsidR="003560DC" w:rsidRDefault="003560DC" w:rsidP="003560DC">
      <w:pPr>
        <w:rPr>
          <w:rFonts w:ascii="Times New Roman" w:hAnsi="Times New Roman" w:cs="Times New Roman"/>
          <w:sz w:val="24"/>
        </w:rPr>
      </w:pPr>
    </w:p>
    <w:p w:rsidR="003560DC" w:rsidRDefault="003560DC" w:rsidP="003560DC">
      <w:pPr>
        <w:rPr>
          <w:rFonts w:ascii="Times New Roman" w:hAnsi="Times New Roman" w:cs="Times New Roman"/>
          <w:sz w:val="24"/>
        </w:rPr>
      </w:pPr>
    </w:p>
    <w:p w:rsidR="003560DC" w:rsidRDefault="003560DC" w:rsidP="003560DC">
      <w:pPr>
        <w:rPr>
          <w:rFonts w:ascii="Times New Roman" w:hAnsi="Times New Roman" w:cs="Times New Roman"/>
          <w:sz w:val="24"/>
        </w:rPr>
      </w:pPr>
    </w:p>
    <w:p w:rsidR="003560DC" w:rsidRDefault="003560DC" w:rsidP="003560DC">
      <w:pPr>
        <w:rPr>
          <w:rFonts w:ascii="Times New Roman" w:hAnsi="Times New Roman" w:cs="Times New Roman"/>
          <w:sz w:val="24"/>
        </w:rPr>
      </w:pPr>
    </w:p>
    <w:p w:rsidR="003560DC" w:rsidRDefault="003560DC" w:rsidP="003560DC">
      <w:pPr>
        <w:rPr>
          <w:rFonts w:ascii="Times New Roman" w:hAnsi="Times New Roman" w:cs="Times New Roman"/>
          <w:sz w:val="24"/>
        </w:rPr>
      </w:pPr>
    </w:p>
    <w:p w:rsidR="003560DC" w:rsidRDefault="003560DC" w:rsidP="003560DC">
      <w:pPr>
        <w:rPr>
          <w:rFonts w:ascii="Times New Roman" w:hAnsi="Times New Roman" w:cs="Times New Roman"/>
          <w:sz w:val="24"/>
        </w:rPr>
      </w:pPr>
    </w:p>
    <w:p w:rsidR="003560DC" w:rsidRDefault="003560DC" w:rsidP="003560DC">
      <w:pPr>
        <w:rPr>
          <w:rFonts w:ascii="Times New Roman" w:hAnsi="Times New Roman" w:cs="Times New Roman"/>
          <w:sz w:val="24"/>
        </w:rPr>
      </w:pPr>
    </w:p>
    <w:p w:rsidR="003560DC" w:rsidRDefault="003560DC" w:rsidP="003560DC">
      <w:pPr>
        <w:rPr>
          <w:rFonts w:ascii="Times New Roman" w:hAnsi="Times New Roman" w:cs="Times New Roman"/>
          <w:sz w:val="24"/>
        </w:rPr>
      </w:pPr>
    </w:p>
    <w:p w:rsidR="003560DC" w:rsidRDefault="003560DC" w:rsidP="003560DC">
      <w:pPr>
        <w:rPr>
          <w:rFonts w:ascii="Times New Roman" w:hAnsi="Times New Roman" w:cs="Times New Roman"/>
          <w:sz w:val="24"/>
        </w:rPr>
      </w:pPr>
    </w:p>
    <w:p w:rsidR="003560DC" w:rsidRDefault="003560DC" w:rsidP="003560DC">
      <w:pPr>
        <w:rPr>
          <w:rFonts w:ascii="Times New Roman" w:hAnsi="Times New Roman" w:cs="Times New Roman"/>
          <w:sz w:val="24"/>
        </w:rPr>
      </w:pPr>
    </w:p>
    <w:p w:rsidR="003560DC" w:rsidRDefault="003560DC" w:rsidP="003560DC">
      <w:pPr>
        <w:rPr>
          <w:rFonts w:ascii="Times New Roman" w:hAnsi="Times New Roman" w:cs="Times New Roman"/>
          <w:sz w:val="24"/>
        </w:rPr>
      </w:pPr>
    </w:p>
    <w:p w:rsidR="003560DC" w:rsidRDefault="003560DC" w:rsidP="003560DC">
      <w:pPr>
        <w:rPr>
          <w:rFonts w:ascii="Times New Roman" w:hAnsi="Times New Roman" w:cs="Times New Roman"/>
          <w:sz w:val="24"/>
        </w:rPr>
      </w:pPr>
    </w:p>
    <w:p w:rsidR="003560DC" w:rsidRDefault="003560DC" w:rsidP="003560DC">
      <w:pPr>
        <w:rPr>
          <w:rFonts w:ascii="Times New Roman" w:hAnsi="Times New Roman" w:cs="Times New Roman"/>
          <w:sz w:val="24"/>
        </w:rPr>
      </w:pPr>
    </w:p>
    <w:p w:rsidR="003560DC" w:rsidRDefault="003560DC" w:rsidP="003560DC">
      <w:pPr>
        <w:rPr>
          <w:rFonts w:ascii="Times New Roman" w:hAnsi="Times New Roman" w:cs="Times New Roman"/>
          <w:sz w:val="24"/>
        </w:rPr>
      </w:pPr>
    </w:p>
    <w:p w:rsidR="003560DC" w:rsidRDefault="003560DC" w:rsidP="003560DC">
      <w:pPr>
        <w:rPr>
          <w:rFonts w:ascii="Times New Roman" w:hAnsi="Times New Roman" w:cs="Times New Roman"/>
          <w:sz w:val="24"/>
        </w:rPr>
      </w:pPr>
    </w:p>
    <w:p w:rsidR="003560DC" w:rsidRDefault="003560DC" w:rsidP="003560DC">
      <w:pPr>
        <w:rPr>
          <w:rFonts w:ascii="Times New Roman" w:hAnsi="Times New Roman" w:cs="Times New Roman"/>
          <w:sz w:val="24"/>
        </w:rPr>
      </w:pPr>
    </w:p>
    <w:p w:rsidR="003560DC" w:rsidRDefault="003560DC" w:rsidP="003560DC">
      <w:pPr>
        <w:rPr>
          <w:rFonts w:ascii="Times New Roman" w:hAnsi="Times New Roman" w:cs="Times New Roman"/>
          <w:sz w:val="24"/>
        </w:rPr>
      </w:pPr>
    </w:p>
    <w:p w:rsidR="003560DC" w:rsidRDefault="003560DC" w:rsidP="003560DC">
      <w:pPr>
        <w:rPr>
          <w:rFonts w:ascii="Times New Roman" w:hAnsi="Times New Roman" w:cs="Times New Roman"/>
          <w:sz w:val="24"/>
        </w:rPr>
      </w:pPr>
    </w:p>
    <w:p w:rsidR="003560DC" w:rsidRDefault="003560DC" w:rsidP="003560DC">
      <w:pPr>
        <w:rPr>
          <w:rFonts w:ascii="Times New Roman" w:hAnsi="Times New Roman" w:cs="Times New Roman"/>
          <w:sz w:val="24"/>
        </w:rPr>
      </w:pPr>
    </w:p>
    <w:p w:rsidR="003560DC" w:rsidRDefault="003560DC" w:rsidP="003560DC">
      <w:pPr>
        <w:rPr>
          <w:rFonts w:ascii="Times New Roman" w:hAnsi="Times New Roman" w:cs="Times New Roman"/>
          <w:sz w:val="24"/>
        </w:rPr>
      </w:pPr>
    </w:p>
    <w:p w:rsidR="003560DC" w:rsidRDefault="003560DC" w:rsidP="003560DC">
      <w:pPr>
        <w:rPr>
          <w:rFonts w:ascii="Times New Roman" w:hAnsi="Times New Roman" w:cs="Times New Roman"/>
          <w:sz w:val="24"/>
        </w:rPr>
      </w:pPr>
    </w:p>
    <w:p w:rsidR="003560DC" w:rsidRDefault="003560DC" w:rsidP="003560DC">
      <w:pPr>
        <w:rPr>
          <w:rFonts w:ascii="Times New Roman" w:hAnsi="Times New Roman" w:cs="Times New Roman"/>
          <w:sz w:val="24"/>
        </w:rPr>
      </w:pPr>
    </w:p>
    <w:p w:rsidR="00F431B0" w:rsidRDefault="00F431B0"/>
    <w:sectPr w:rsidR="00F431B0" w:rsidSect="00F43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F"/>
    <w:multiLevelType w:val="singleLevel"/>
    <w:tmpl w:val="0000000F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DC"/>
    <w:rsid w:val="0010125B"/>
    <w:rsid w:val="00284992"/>
    <w:rsid w:val="002F1E69"/>
    <w:rsid w:val="00313380"/>
    <w:rsid w:val="003560DC"/>
    <w:rsid w:val="00414B51"/>
    <w:rsid w:val="0043162D"/>
    <w:rsid w:val="00571B5E"/>
    <w:rsid w:val="005A65BA"/>
    <w:rsid w:val="00715268"/>
    <w:rsid w:val="00725868"/>
    <w:rsid w:val="00753B21"/>
    <w:rsid w:val="00785FBE"/>
    <w:rsid w:val="008B75AE"/>
    <w:rsid w:val="00956085"/>
    <w:rsid w:val="00A83EFA"/>
    <w:rsid w:val="00BE007E"/>
    <w:rsid w:val="00C60EA8"/>
    <w:rsid w:val="00C968B1"/>
    <w:rsid w:val="00D16656"/>
    <w:rsid w:val="00E228D4"/>
    <w:rsid w:val="00EF3E6C"/>
    <w:rsid w:val="00F4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DC"/>
    <w:pPr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560DC"/>
    <w:rPr>
      <w:rFonts w:ascii="Calibri" w:eastAsia="SimSun" w:hAnsi="Calibri" w:cs="Mangal"/>
      <w:kern w:val="2"/>
      <w:lang w:val="en-US" w:bidi="en-US"/>
    </w:rPr>
  </w:style>
  <w:style w:type="paragraph" w:styleId="a4">
    <w:name w:val="No Spacing"/>
    <w:basedOn w:val="a"/>
    <w:link w:val="a3"/>
    <w:uiPriority w:val="1"/>
    <w:qFormat/>
    <w:rsid w:val="003560DC"/>
    <w:rPr>
      <w:rFonts w:ascii="Calibri" w:hAnsi="Calibri"/>
      <w:sz w:val="22"/>
      <w:szCs w:val="22"/>
      <w:lang w:val="en-US" w:eastAsia="en-US" w:bidi="en-US"/>
    </w:rPr>
  </w:style>
  <w:style w:type="paragraph" w:styleId="a5">
    <w:name w:val="List Paragraph"/>
    <w:basedOn w:val="a"/>
    <w:uiPriority w:val="34"/>
    <w:qFormat/>
    <w:rsid w:val="003560DC"/>
    <w:pPr>
      <w:ind w:left="720"/>
      <w:contextualSpacing/>
    </w:pPr>
  </w:style>
  <w:style w:type="paragraph" w:customStyle="1" w:styleId="1">
    <w:name w:val="Без интервала1"/>
    <w:rsid w:val="003560DC"/>
    <w:pPr>
      <w:suppressAutoHyphens/>
      <w:spacing w:after="0" w:line="100" w:lineRule="atLeast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2">
    <w:name w:val="Без интервала2"/>
    <w:rsid w:val="003560DC"/>
    <w:pPr>
      <w:suppressAutoHyphens/>
      <w:spacing w:after="0" w:line="100" w:lineRule="atLeast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a6">
    <w:name w:val="Содержимое таблицы"/>
    <w:basedOn w:val="a"/>
    <w:rsid w:val="003560DC"/>
    <w:pPr>
      <w:widowControl w:val="0"/>
      <w:suppressLineNumbers/>
    </w:pPr>
    <w:rPr>
      <w:rFonts w:ascii="Times New Roman" w:eastAsia="Arial Unicode MS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DC"/>
    <w:pPr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560DC"/>
    <w:rPr>
      <w:rFonts w:ascii="Calibri" w:eastAsia="SimSun" w:hAnsi="Calibri" w:cs="Mangal"/>
      <w:kern w:val="2"/>
      <w:lang w:val="en-US" w:bidi="en-US"/>
    </w:rPr>
  </w:style>
  <w:style w:type="paragraph" w:styleId="a4">
    <w:name w:val="No Spacing"/>
    <w:basedOn w:val="a"/>
    <w:link w:val="a3"/>
    <w:uiPriority w:val="1"/>
    <w:qFormat/>
    <w:rsid w:val="003560DC"/>
    <w:rPr>
      <w:rFonts w:ascii="Calibri" w:hAnsi="Calibri"/>
      <w:sz w:val="22"/>
      <w:szCs w:val="22"/>
      <w:lang w:val="en-US" w:eastAsia="en-US" w:bidi="en-US"/>
    </w:rPr>
  </w:style>
  <w:style w:type="paragraph" w:styleId="a5">
    <w:name w:val="List Paragraph"/>
    <w:basedOn w:val="a"/>
    <w:uiPriority w:val="34"/>
    <w:qFormat/>
    <w:rsid w:val="003560DC"/>
    <w:pPr>
      <w:ind w:left="720"/>
      <w:contextualSpacing/>
    </w:pPr>
  </w:style>
  <w:style w:type="paragraph" w:customStyle="1" w:styleId="1">
    <w:name w:val="Без интервала1"/>
    <w:rsid w:val="003560DC"/>
    <w:pPr>
      <w:suppressAutoHyphens/>
      <w:spacing w:after="0" w:line="100" w:lineRule="atLeast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2">
    <w:name w:val="Без интервала2"/>
    <w:rsid w:val="003560DC"/>
    <w:pPr>
      <w:suppressAutoHyphens/>
      <w:spacing w:after="0" w:line="100" w:lineRule="atLeast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a6">
    <w:name w:val="Содержимое таблицы"/>
    <w:basedOn w:val="a"/>
    <w:rsid w:val="003560DC"/>
    <w:pPr>
      <w:widowControl w:val="0"/>
      <w:suppressLineNumbers/>
    </w:pPr>
    <w:rPr>
      <w:rFonts w:ascii="Times New Roman" w:eastAsia="Arial Unicode MS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Директор</cp:lastModifiedBy>
  <cp:revision>3</cp:revision>
  <dcterms:created xsi:type="dcterms:W3CDTF">2022-01-11T10:21:00Z</dcterms:created>
  <dcterms:modified xsi:type="dcterms:W3CDTF">2022-01-11T10:30:00Z</dcterms:modified>
</cp:coreProperties>
</file>